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8fc4" w14:textId="9288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29 апреля 2015 года № 73. Зарегистрировано Департаментом юстиции Жамбылской области 21 мая 2015 года № 2648. Утратило силу постановлением акимата Жамбылской области от 16 ноября 2015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акимат Жамбылской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виды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необходимых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Х.Абдирайымова.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06.05.2015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2015 года №73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отечественными производителями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631"/>
        <w:gridCol w:w="261"/>
        <w:gridCol w:w="700"/>
        <w:gridCol w:w="201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(P2О5-15%, N-2-4%, K2O-2-4%)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Yara 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поставщиков удобрений и (или) иностранных производителей удобрений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8605"/>
        <w:gridCol w:w="263"/>
        <w:gridCol w:w="705"/>
        <w:gridCol w:w="2025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марки "Б"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(N-12%;P205-52%)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Хелат железа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 15,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Mg13,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YaraVita Rexolin Zn15, Хелат цинка EDTA (Нидерланды)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VaraVitaTenso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AВС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