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c843f" w14:textId="4ac84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областного маслихата от 18 декабря 2013 года № 20-8 "Об утверждении Правил содержания собак и кошек в городе Тараз"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Жамбылской области от 26 марта 2015 года № 35-11. Зарегистрировано Департаментом юстиции Жамбылской области 24 апреля 2015 года № 2625. Утратило силу решением маслихата Жамбылской области от 4 апреля 2022 года № 15-6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Жамбылской области от 04.04.2022 </w:t>
      </w:r>
      <w:r>
        <w:rPr>
          <w:rFonts w:ascii="Times New Roman"/>
          <w:b w:val="false"/>
          <w:i w:val="false"/>
          <w:color w:val="ff0000"/>
          <w:sz w:val="28"/>
        </w:rPr>
        <w:t>№ 15-6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сохранена авторская орфография и пунктуация.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Жамбылский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Жамбылского областного маслихата от 18 декабря 2013 года </w:t>
      </w:r>
      <w:r>
        <w:rPr>
          <w:rFonts w:ascii="Times New Roman"/>
          <w:b w:val="false"/>
          <w:i w:val="false"/>
          <w:color w:val="000000"/>
          <w:sz w:val="28"/>
        </w:rPr>
        <w:t>№ 20-8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содержания собак и кошек в городе Тараз" (зарегистрировано в Реестре государственной регистрации нормативных правовых актов за № 2107, опубликовано в газете "Знамя труда" от 30 января 2014 года №11 (17884))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 из текста слова "пунктом 2 статьи 3 Кодекса Республики Казахстан от 30 января 2001 года "Об административных правонарушениях" и".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Заменить слова "30 января 2001 года" на слова "5 июля 2014 года" в прилагаемом и утвержденном согласно этому решению правиле содержания собак и кошек в городе Тараз.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областного маслихата по вопросу развития региона, административно-территориального обустройства, сельского хозяйства и по рассмотрению проектов договоров по закупу земельных участков.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его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Алдашов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Карашолаков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