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e614" w14:textId="37de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областного маслихата от 11 декабря 2014 года № 33-3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26 марта 2015 года № 35-4. Зарегистрировано Департаментом юстиции Жамбылской области 1 апреля 2015 года № 2591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областного маслихата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2431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в газете "Знамя труда" от 25 декабря 2014 года № 142)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"183 518 701" заменить цифрами "170 428 438";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"17 300 000" заменить цифрами "16 905 857";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"1 008 049" заменить цифрами "1 402 192";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"165 195 652" заменить цифрами "152 105 389";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"182 715 364" заменить цифрами "169 839 651";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"3 430 989" заменить цифрами "2 727 139";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"4 071 621" заменить цифрами "3 367 771";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"-3 353 652" заменить цифрами "-2 864 352";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"3 353 652" заменить цифрами "2 864 352".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содержанием: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"Используемые остатки бюджетных средств – 114 550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постоянную комиссию пятого созыва областного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26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33-3 от 11 декабря 2014 года 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5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170 428 438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16 905 857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6 716 457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6 716 457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1 809 640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1 809 640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152 105 389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152 105 389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152 105 389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931"/>
        <w:gridCol w:w="931"/>
        <w:gridCol w:w="6932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169 839 651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5 243 761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23 269 575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1 023 036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6 980 548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6 837 295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40 279 214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18 731 494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17 126 649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7 221 942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7 221 942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1 675 231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3 474 962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2 464 639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1 262 594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10 526 603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2 034 878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3 265 114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7"/>
        <w:gridCol w:w="597"/>
        <w:gridCol w:w="3816"/>
        <w:gridCol w:w="6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- 2 864 352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1509"/>
        <w:gridCol w:w="6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89"/>
        <w:gridCol w:w="2090"/>
        <w:gridCol w:w="2403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