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da49" w14:textId="ba9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"Управление по контролю за использованием и охраной земель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января 2015 года № 3. Зарегистрировано Департаментом юстиции Жамбылской области 23 января 2015 года № 2476.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"Управление по контролю за использованием и охраной земель акимата Жамбылской области" (далее – учреждение).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аппарата акима области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Рахманбердиева Р.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от 15 января 2015 года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Коммунального государственного учреждения "Управление по контролю за использованием и охраной земель акимата Жамбылской области"</w:t>
      </w:r>
    </w:p>
    <w:bookmarkEnd w:id="12"/>
    <w:bookmarkStart w:name="z1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контролю за использованием и охраной земель акимата Жамбылской области" в соответствии с законодательством Республики Казахстан осуществляющие контрольные и реализационные функции в сфере государственного контроля за использованием и охраной земель, а также за геодезической и картографической деятельностью.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по контролю за использованием и охраной земель акимата Жамбылской области" не имеет ведомств.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"Управление по контролю за использованием и охраной земель акимата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по контролю за использованием и охраной земель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по контролю за использованием и охраной земель акимата Жамбылской области" вступает в гражданско-правовые отношения от собственного имени.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по контролю за использованием и охраной земель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"Управление по контролю за использованием и охраной земель акимата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по контролю за использованием и охраной земель акимата Жамбылской области" и другими актами, предусмотренными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по контролю за использованием и охраной земель акимата Жамбылской области" утверждаются в соответствии с действующим законодательством.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080000, Республика Казахстан, Жамбылская область, город Тараз, улица 2-ой переулок Казыбек би, дом 26.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"Управление по контролю за использованием и охраной земель акимата Жамбылской области".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"Управление по контролю за использованием и охраной земель акимата Жамбылской области".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и уполномоченным органом является акимат Жамбылской области.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"Управление по контролю за использованием и охраной земель акимата Жамбылской области" осуществляется из местного бюджета.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"Управление по контролю за использованием и охраной земель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по контролю за использованием и охраной земель акимата Жамбылской области".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по контролю за использованием и охраной земель акимата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"Управление по контролю за использованием и охраной земель акимата Жамбылской области":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использованием и охраной земель.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2"/>
    <w:bookmarkStart w:name="z1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земельного законодательства Республики Казахстан государственными органами, физическими, юридическими и должностными лицами;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нарушений законодательства Республики Казахстан;</w:t>
      </w:r>
    </w:p>
    <w:bookmarkEnd w:id="34"/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нарушенных прав граждан и юридических лиц;</w:t>
      </w:r>
    </w:p>
    <w:bookmarkEnd w:id="35"/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правил пользования земельными участками;</w:t>
      </w:r>
    </w:p>
    <w:bookmarkEnd w:id="36"/>
    <w:bookmarkStart w:name="z1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правильное ведение земельного кадастра и землеустройства;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мероприятий по рациональному использованию и охране земель.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постановления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самовольного занятия земельных участков;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прав собственников земельных участков и землепользователей;</w:t>
      </w:r>
    </w:p>
    <w:bookmarkEnd w:id="42"/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bookmarkEnd w:id="43"/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представление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проектирование, размещение и строительством жилых и производственных объектов, оказывающих влияние на состояние земель;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установленных сроков рассмотрения заявлений (ходатайств) граждан о предоставлении им земельных участков;</w:t>
      </w:r>
    </w:p>
    <w:bookmarkEnd w:id="47"/>
    <w:bookmarkStart w:name="z1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сохранностью межевых знаков;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своевременным возвратом земель, предоставленных местными исполнительными органами во временное землепользование;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рекультивацией нарушенных земель;</w:t>
      </w:r>
    </w:p>
    <w:bookmarkEnd w:id="50"/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снятие, сохранение и использование плодородного слоя почвы при проведении работ, связанных с нарушением земель;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проектов землеустройства и других проектов по использованию и охране земель.</w:t>
      </w:r>
    </w:p>
    <w:bookmarkEnd w:id="52"/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выступать организатором при государственных закупок.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постановления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5"/>
    <w:bookmarkStart w:name="z1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в соответствующие органы или Государственную корпорацию материалы о нарушениях земельного законодательства Республики Казахстан для решения вопроса о привлечении виновных к ответственности;</w:t>
      </w:r>
    </w:p>
    <w:bookmarkEnd w:id="56"/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(акты) о нарушениях земельного законодательства Республики Казахстан;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выносить постановления об административном взыскании за нарушение земельного законодательства Республики Казахстан;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отмене неправомерных решений, связанных с предоставлением, изъятием, принудительным отчуждением для государственных нужд земельных участков,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собственникам земельных участков и землепользователям, а также должностным лицам Государственной корпорации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</w:p>
    <w:bookmarkEnd w:id="61"/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</w:p>
    <w:bookmarkEnd w:id="62"/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от государственных органов статистическую информацию о состоянии земельного фонда;</w:t>
      </w:r>
    </w:p>
    <w:bookmarkEnd w:id="63"/>
    <w:bookmarkStart w:name="z1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строительство жилых и производственных объектов в случае отсутствия правоустанавливающего и идентификационного документов.</w:t>
      </w:r>
    </w:p>
    <w:bookmarkEnd w:id="64"/>
    <w:bookmarkStart w:name="z1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5"/>
    <w:bookmarkStart w:name="z1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контроль за использованием и охраной земель, обязаны:</w:t>
      </w:r>
    </w:p>
    <w:bookmarkEnd w:id="66"/>
    <w:bookmarkStart w:name="z1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принимать меры к нарушителям земельного законодательства Республики Казахстан;</w:t>
      </w:r>
    </w:p>
    <w:bookmarkEnd w:id="67"/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 готовить материалы проводимых проверок;</w:t>
      </w:r>
    </w:p>
    <w:bookmarkEnd w:id="68"/>
    <w:bookmarkStart w:name="z1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обязанностью коммунального государственного учреждений "Управление по контролю за использованием и охраной земель акимата Жамбылской области" является соблюдение законодательства Республики Казахстан, права и охраняемые законом интересы физических и юридических лиц, а также исполнять поручения вышестоящих государственных органов и должностных лиц;</w:t>
      </w:r>
    </w:p>
    <w:bookmarkEnd w:id="69"/>
    <w:bookmarkStart w:name="z1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"Управление по контролю за использованием и охраной земель акимата Жамбылской области" могут быть возложены иные обязанности в соответствии действующему законодательству.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постановления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коммунальным государственным учреждением "Управление по контролю за использованием и охраной земель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по контролю за использованием и охраной земель акимата Жамбылской области" задач и осуществление им своих функций.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"Управление по контролю за использованием и охраной земель акимата Жамбылской области" назначается на должность и освобождается от должности акимом Жамбылской области.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коммунального государственного учреждения "Управление по контролю за использованием и охраной земель акимата Жамбылской области":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коммунального государственного учреждения "Управление по контролю за использованием и охраной земель акимата Жамбылской области";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коммунального государственного учреждения "Управление по контролю за использованием и охраной земель акимата Жамбылской области" во всех органах;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 и совершает сделки;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с работы работников коммунального государственного учреждения "Управление по контролю за использованием и охраной земель акимата Жамбылской области";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 и взыскания на работников;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борьбу с коррупцией в пределах своих полномочий, обеспечивает исполнение требований Закона Республики Казахстан "О противодействии коррупции" и применение предусмотренных в нем дисциплинарных мер;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несет ответственность в случае выявления коррупционных правонарушений работниками управления;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исполнение полномочий первого руководителя в период его отсутствия осуществляется лицом его замещающим в соответствии с действующим законодательством.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постановлением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"Управление по контролю за использованием и охраной земель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по контролю за использованием и охраной земель акимата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коммунальным государственным учреждением "Управление по контролю за использованием и охраной земель акимата Жамбылской области" относится к коммунальной собственности.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"Управление по контролю за использованием и охраной земель акимата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коммунального государственного учреждения "Управление по контролю за использованием и охраной земель акимата Жамбылской области"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