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7a9b" w14:textId="1a87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договоров на рыболовство и ведение рыбного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января 2015 года № 18-04/16. Зарегистрирован в Министерстве юстиции Республики Казахстан 11 февраля 2015 года № 10229. Утратил силу приказом Заместителя Премьер-Министра Республики Казахстан - Министра сельского хозяйства Республики Казахстан от 27 декабря 2018 года № 542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РК - Министра сельского хозяйства РК от 27.12.2018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Типовые формы договоров: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рыболовство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ведение рыбного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bookmarkEnd w:id="4"/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2015 года № 18-04/16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на рыболовство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                          "___"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(местный исполнительный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именуемый "Местный исполнительный орган (Акимат)",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(фамилия, имя, отчество (при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действующий (ая) на основании Положения, с одной стороны, и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ее руководителя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(фамилия, имя, отчество (при наличии)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индивидуальный предприниматель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(фамилия, имя, отчество (при наличии)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признанный решением конкурсной комиссии от "__" _______20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 победителем конкурса, именуемый в дальнейшем "Пользователь",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действующий на основании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(положение, устав и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другой стороны, заключили договор о нижеследующем.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1.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"Местный исполнительный орган (Акимат)" предоставил,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"Пользователь" приобрел право на пользование рыбными ресурсами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другими водными животными на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водоема, участка и района его расположения)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(промыслового, научно-исследовательского, любительского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(спортивного), экспериментального, мелиоративного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и воспроизводственного лова)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Права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"Пользователь" в установленном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порядке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пользоваться объектами животного мира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условиями их предоставления;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только те виды пользования животным миром,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им разрешены;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собственности на добытые объекты животного мира,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рыболовные трофеи, и полученную при этом продукцию, а также на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перевозку и реализацию;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договоры с физическими и юридическими лицами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животным миром.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"Местный исполнительный орган (Акимат)"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компетенции, установленной законодательством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право расторгать в одностороннем порядке договор: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невыполнении "Пользователем" договорных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обнаружении фактов представления недостоверной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Обязательства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"Пользователь" в установленном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порядке обязан: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законодательства Республики Казахстан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осваивать выделенную согласно поданной заявки квоту вылова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рыбы и других водных животных на закрепленном за пользователем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водоеме и (или) участке;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 вносить плату за пользование животным миром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порядке, установленном налоговым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на каждом рыбохозяйственном водоеме и (или) участке,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судне (рыбодобывающем и транспортном), приемном пункте, бригаде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звене журнал учета лова рыбных ресурсов и других водных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(промысловый журнал)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 Казахстан от 13 марта 2012 года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25-03-02/96 "Об утверждении образцов аншлагов границ охотничьих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хозяйств, воспроизводственных участков и зон покоя, рыбохозяйственных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водоемов и (или) участков, а также запретные для охоты и рыболовства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места, форму журнала учета лова рыбных ресурсов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животных (промысловый журнал)" (зарегистрированный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 нормативных правовых актов № 7573)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предъявлять его по требованию должностных лиц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подразделения уполномоченного органа (далее – Инспекция);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в Инспекцию сведения о вылове рыбных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водных животных, промысловой обстановке на водоеме и выданных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путевках в порядке 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в уполномоченный орган о вылове рыбных ресурсов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животных, промысловой обстановке на водоеме, выданных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путевках, утвержденными приказом Министра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19 марта 2010 года № 185 (зарегистрированный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Реестре государственной регистрации нормативных правовых актов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6196);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наличие на каждом рыбопромысловом участке, судне,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бригаде или звене разрешения на рыболовство, ведение на каждом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рыбохозяйственном водоеме и (или) участке, судне, приемном пункте,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бригаде или звене журнала учета вылова рыбных ресурсов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животных (промысловый журнал)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сельского хозяйства Республики Казахстан от 13 марта 2012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№ 25-03-02/96 "Об утверждении образцов аншлагов границ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охотничьих хозяйств, воспроизводственных участков и зон покоя,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рыбохозяйственных водоемов и (или) участков, а также запретные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охоты и рыболовства сроки и места, форму журнала учета лова рыбных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других водных животных (промысловый журнал)"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(зарегистрированный в Реестре государственной регистрации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правовых актов № 7573) и предъявлять его по требованию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инспекторов по охране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охрану и воспроизводство объектов животного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мира, в том числе редких и находящихся под угрозой исчезновения, 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допускать снижение их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создать егерскую службу и организовать ее охранную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обеспечить егерей служебным оружием в соответствии с нормами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правилами, установленными законодательством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средствами транспорта, связи, специальной одеждой со знаками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различия, нагрудным знаком егеря, удостоверением егеря;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обеспечить содержание в надлежащем санитарном состоянии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береговых участков, мест лова на закрепленных за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рыбохозяйственных водоемах и (или)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возмещать компенсацию вреда, наносимого и нанесенного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рыбным ресурсам, в том числе и неизбежного,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компенсации вреда, наносимого и нанесенного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рыбным ресурсам, в том числе и неизбежного, утвержденной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охраны окружающей среды Республики Казахстан от 31 мая 2013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№ 154-Ө (зарегистрированный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регистрации нормативных правовых актов № 8532);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обеспечивать беспрепятственный допуск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инспекторов по охране животного мира (по предъявлении служебного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удостоверения) на места лова, суда и другие плавучие средства,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приемные пункты для проверки орудий лова, способов лова и осмотра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добытой рыбы, своевременное предоставление им учетных материалов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добыче рыбы;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обеспечивать сохранность указателей, щитов, аншлагов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знаков, установленных на берегу водоемов и (или)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выдавать путевки на проведение любительского (спортивного)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рыболовства физическим лицам по их устному и письменному заявлению.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"Местный исполнительный орган (Акимат)"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компетенции, установленной законодательством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 выдать "Пользователю" разрешение на пользование животным миром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условиях соблюдения им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разрешений на пользование животным миром, утвержденными приказом 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сельского хозяйства Республики Казахстан от 19 декабря 2014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№ 18-04/675 (зарегистрированный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нормативных правовых актов № 10168).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"Пользователь" ни полностью, ни частично не должен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передавать кому-либо свои обязательства по настоящему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мероприятий по охране, воспроизводству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устойчивому использованию животного мира на закрепленных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рыбохозяйственных водоемах и (или) участках производится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собственных средств "Пользователя".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нарушения прав "Пользователя", "Местный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орган (Акимат)" или Инспекция несут ответственность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Форс-мажор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Ни одна из сторон не будет нести ответственности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или ненадлежащее исполнение каких-либо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Договора, если такое неисполнение или ненадлежащее исполнение вызваны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обстоятельствами непреодолимой силы (форс-мажор).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обстоятельствам непреодолимой силы относятся чрезвычайные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непредвиденные при данных условиях обстоятельства, как например: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военные конфликты, природные катастрофы, стихийные бедствия (пожары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т.п.).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возникновения обстоятельств непреодолимой силы,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"Пользователь" незамедлительно уведомляет об этом "Местный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орган (Акимат)" и Инспекцию путем вручения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отправки письменного уведомления по почте либо факсимильной связью,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уточняющего дату начала и описание форс-мажорных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возникновении форс-мажорных обстоятельств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проводят совещание с участием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Инспекции, для поиска решения выхода из сложившейся ситуации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используют все не противоречащие законодательству средства,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к минимуму последствий таких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Обстоятельства, указанные в настоящей главе признаются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правомочными, если они подтверждены компетентными государственными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действия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Настоящий договор вступает в силу с момента его подписания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обеими сторонами и действует до "___" ___________ 20 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Настоящий договор может быть расторгнут в случае: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прекращения деятельности "Пользователя" животным миром;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систематического нарушения "Пользователем"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Республики Казахстан в области охраны,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воспроизводства и использования животного мира, а также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на рыболовство;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изъятия земельных участков, на которых произведено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рыбохозяйственных водоемов и (или) участков,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нужд в порядке, установленном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Настоящий Договор составлен в двух экземплярах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 и русском языках, имеющих одинаковую юридическую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Все изменения и дополнения к настоящему Договору имеют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юридическую силу и являются неотъемлемой его частью, если они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совершены в письменной форме и подписаны уполномоченными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представителями обеих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Стороны стремятся к разрешению споров, возникающих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настоящего Договора или в связи с ним, путем переговоров, а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достижения сторонами соглашения, разрешаются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 всем, что не определено настоящим Договором,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Юридические адреса, реквизиты и подписи сторон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"Местный исполнительный орган (Акимат)"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(почтовый, телеграфный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(банковские 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печать)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"Пользователь"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(почтовый, телеграфный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(банковские 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печать (при наличии))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на ведение рыбного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                    "___" 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основании решения (постановления) акимата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(района) о закреплении рыбохозяйственных водоемов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 в целях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(промыслового, любительского (спортивного)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рыболовства, ведения озерно-товарного рыбоводного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хозяйства (далее – ОТРХ) и (или) садкового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рыбоводного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_____________ 20 ___ года № 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(структурное подразделение местного исполнительного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Положения, в дальнейшем именуемый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"Местный исполнительный орган (Акимат)", с одной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(наименование юридического лица или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наличии) физического лица,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(фамилия, имя, отчество (при наличии),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представителя пользователя)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"Пользователь", действующий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заключили настоящий договор о нижеследующем.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1.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"Местный исполнительный орган (Акимат)" предоставляет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рыбного хозяйства на закрепленный (х) за "Пользователем"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рыбохозяйственном (ых) водоеме (ах) и (или) участках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целях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(промыслового, любительского (спортивного) рыболовства,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ведения ОТРХ и (или) садкового рыбоводного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расположенного (ых) в __________________ области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районе, площадь, размеры и другие параметры, которых указаны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прилагаемом к договору паспорте.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Перечень рыбохозяйственных водоемов и (или) участков и/или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номера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Права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"Пользователь" в установленном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порядке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только те виды пользования животным миром,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им разрешены;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собственности на добытые объекты животного мира,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рыболовные трофеи, и полученную при этом продукцию, а также на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перевозку и реализацию;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договоры с физическими и юридическими лицами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животным миром.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"Местный исполнительный орган (Акимат)"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компетенции, установленной законодательством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право расторгать в одностороннем порядке договор: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невыполнении "Пользователем" договорных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обнаружении фактов представления недостоверной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невыполнения или неполного выполнения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Планом развития рыбного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"Пользователь" в установленном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порядке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законодательства Республики Казахстан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вносить плату за пользование животным миром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порядке, установленном налоговым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допускать ухудшения среды обитания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животным миром способами, безопасными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населения и окружающей среды, не допускающими нарушения целостности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естественных сообществ и жестокого обращения с животными;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предоставить сервитут для осуществления: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контрольного лова – территориальным подразделениям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(далее – Инспекция);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научно-исследовательского лова – физическим и юридическим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любительского (спортивного) рыболовства – физическим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согласованию с Инспекцией на основании биологического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обоснования производить рыбохозяйственную мелиорацию на закрепленном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рыбохозяйственном водоеме и (или) участке, ежегодную корректировку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промыслового запаса рыбных ресурсов и других водных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на каждом рыбохозяйственном водоеме и (или) участке,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судне (рыбодобывающем и транспортном), приемном пункте, бригаде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звене журнал учета лова рыбных ресурсов и других водных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(промысловый журнал)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 Казахстан от 13 марта 2012 года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25-03-02/96 "Об утверждении образцов аншлагов границ охотничьих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хозяйств, воспроизводственных участков и зон покоя, рыбохозяйственных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водоемов и (или) участков, а также запретные для охоты и рыболовства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места, форму журнала учета лова рыбных ресурсов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животных (промысловый журнал)" (зарегистрированный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 нормативных правовых актов № 7573)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предъявлять его по требованию должностных лиц Инспекций;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регистрировать в Инспекции все заключенные договоры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и юридическими лицами на пользование животным миром,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информацию об их расторжении в порядке и в сроки,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уполномоченном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заключенных пользователем животного мира договоров с физическими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юридическими лицами на пользование животным миром и предоставлении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об их расторжении, утвержденными приказом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 Казахстан от 12 апреля 2010 года №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(зарегистрированный в Реестре государственной регистрации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правовых актов № 6225);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представлять в Инспекцию сведения о вылове рыбных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водных животных, промысловой обстановке на водоеме и выданных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путевках в порядке 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в уполномоченный орган о вылове рыбных ресурсов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животных, промысловой обстановке на водоеме, выданных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путевках, утвержденными приказом Министра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19 марта 2010 года № 185 (зарегистрированный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Реестре государственной регистрации нормативных правовых актов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6196);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охрану и воспроизводство объектов животного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мира, в том числе редких и находящихся под угрозой исчезновения, 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допускать снижение их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проводить необходимые мероприятия, обеспечивающие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воспроизводство объектов животного мира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рыбохозяйственным устройством;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устанавливать аншлаги, плакаты, информирующие о режиме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рыбных ресурсов и других водных животных, объектов животного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и об ответственности за нарушение режима охраны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в области охраны, воспроизводства и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создать егерскую службу и организовать ее охранную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обеспечить егерей служебным оружием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нормами и правилами, установленными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средствами транспорта, связи, специальной одеждой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знаками различия, нагрудным знаком егеря, удостоверением егеря;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обеспечивать проведение санитарно-противоэпидемических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(профилактических)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проводить рыбохозяйственное 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представлять в Инспекцию сведения по формам и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окружающей среды и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Республики Казахстан от 29 ноября 2013 года № 363-Ө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утверждении форм, предназначенных для сбора административных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(зарегистрированный в Реестре государственной регистрации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правовых актов № 9203);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возмещать компенсацию вреда, наносимого и нанесенного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рыбным ресурсам, в том числе и неизбежного,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компенсации вреда, наносимого и нанесенного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рыбным ресурсам, в том числе и неизбежного, утвержденной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охраны окружающей среды Республики Казахстан от 31 мая 2013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№ 154-Ө (зарегистрированный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нормативных правовых актов № 8532);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сохранять продуктивность водоема, обеспечивать оптимальные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размножения, путей миграции рыб и других водных животных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 их концентрации;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обеспечивать пропаганду среди местного населения идей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бережного отношения к животному миру;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 согласованию с Инспекцией движение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видов водного транспорта с включенными двигателями в запретный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рыболовства период на рыбохозяйственном водоеме и (или) участке,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местах, запретных для рыболовства,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рыбохозяйственных водоемов и (или) участков, используемых для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ОТРХ и (или) садкового рыбоводного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выдавать путевки на проведение любительского (спортивного)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рыболовства физическим лицам по их устному и письменному заявлению.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"Местный исполнительный орган (Акимат)"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компетенции, установленной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выдать "Пользователю" разрешение на пользование животным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миром на условиях соблюдения им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разрешений на пользование животным миром, утвержденными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и.о. Министра сельского хозяйства Республики Казахстан от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декабря 2014 года № 18-04/675 (зарегистрированный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регистрации нормативных правовых актов № 10168);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оформление "Пользователю" паспорта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рыбохозяйственного водоема (участка) закрепляемого водоема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участка по установленной форме согласно приложению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"Пользователь" ни полностью, ни частично не должен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передавать кому-либо свои обязательства по настоящему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мероприятий по охране, воспроизводству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устойчивому использованию животного мира на закрепленных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рыбохозяйственных водоемах и (или) участках производится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собственных средств "Пользователя".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нарушения прав "Пользователя", "Местный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орган (Акимат)" или Инспекция несут ответственность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Форс-Мажор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Ни одна из сторон не будет нести ответственности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или ненадлежащее исполнение каких-либо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Договора, если такое неисполнение или ненадлежащее исполнение вызваны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обстоятельствами непреодолимой силы (форс-мажор).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Форс-мажорным обстоятельством признается событие,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препятствующее исполнению настоящего Договора, неподвластное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 и Инспекции, не связанное с их просчетом или небрежностью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имеющее непредвиденный характер.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возникновения обстоятельств непреодолимой силы,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"Пользователь" незамедлительно уведомляет об этом "Местный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орган (Акимат)" и Инспекцию путем вручения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отправки письменного уведомления по почте либо факсимильной связью,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уточняющего дату начала и описание форс-мажорных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возникновении форс-мажорных обстоятельств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проводят совещание с участием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Инспекции, для поиска решения выхода из сложившейся ситуации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используют все не противоречащие законодательству средства,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к минимуму последствий таких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Обстоятельства, указанные в настоящей главе признаются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правомочными, если они подтверждены компетентными государственными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действия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Настоящий договор вступает в силу с момента подписания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 сроком на ____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Действие договора на ведение рыбного хозяйства прекращается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добровольного отказа от пользования животным миром;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истечения срока пользования животным миром;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деятельности "Пользователя" животным миром;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систематического нарушения требований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в области охраны, воспроизводства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животного мира, а также условий договора на 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изъятия земельных участков, на которых произведено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рыбохозяйственных водоемов и (или) участков,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нужд в порядке, установленном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лишения разрешений на специальное пользование животным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разрешении споров по ведению рыбного хозяйства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руководствуются условиями настоящего договора и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Настоящий Договор составлен в двух экземплярах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 и русском языках, имеющих одинаковую юридическую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Паспорт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настоящему договору рыбохозяйственного (рыбопромыслового) водоема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участка, закрепленного за "Пользователем" является неотъемлемой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частью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Все изменения и дополнения к настоящему Договору имеют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юридическую силу и являются неотъемлемой его частью, если они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совершены в письменной форме и подписаны уполномоченными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представителями обеих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Стороны стремятся к разрешению споров, возникающих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настоящего Договора, путем переговоров, а в случае не достижения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сторонами соглашения, разрешаются в порядке,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Юридические адреса, реквизиты и подписи сторон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"Местный исполнительный орган (Акимат)"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(почтовый, телеграфный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(банковские 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печать)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"Пользователь"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(почтовый, телеграфный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(банковские 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печать (при наличии))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на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>рыбохозяйственного водоема (участка)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водоема (участка))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1. Географическое расположение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Административная область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район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водоема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(наименование ближайшего населенного пункта,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направление расположения водоема, удаленность в км)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(описание границ, координаты)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2. Физическая характеристика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Длина, км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Ширина, км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Площадь, га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максимальная, м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средняя, м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3. Биологическая характеристика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зарастания водоема: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надводной растительностью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(сильно, средне, слабо)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подводной растительностью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(сильно, средне, слабо)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развития фитопланктона (цветение воды)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(сильно, средне, слабо)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Видовой состав фауны водоема: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ихтиофауны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млекопитающих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беспозвоночных водных животных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Видовой состав промысловой фауны водоема: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ихтиофауны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млекопитающих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беспозвоночных водных животных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Рыбопродуктивность водоема, кг/га: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ихтиофауны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млекопитающих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беспозвоночных водных животных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4. Хозяйственная характеристика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Загрязнение водоема (участка)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(стоками промышленных предприятий,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другими отходами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водозаборы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(типы водозаборных сооружений, мощность, ведомственная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принадлежность)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Количество тоней, плавов, станов, других постоянных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рыбных ресурсов водоема (участка)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Другие сведения________________________________________________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Настоящий паспорт составлен в двух экземплярах и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неотъемлемой частью договора на ведение рыбного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местного исполнительного органа, оформившего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паспорт 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11"/>
        <w:gridCol w:w="5789"/>
      </w:tblGrid>
      <w:tr>
        <w:trPr>
          <w:trHeight w:val="30" w:hRule="atLeast"/>
        </w:trPr>
        <w:tc>
          <w:tcPr>
            <w:tcW w:w="6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 ___ года.</w:t>
            </w:r>
          </w:p>
        </w:tc>
        <w:tc>
          <w:tcPr>
            <w:tcW w:w="5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