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7efe" w14:textId="4d17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февраля 2015 года № 114. Зарегистрирован в Министерстве юстиции Республики Казахстан 26 февраля 2015 года № 10338. Утратил силу приказом Министра финансов Республики Казахстан от 18 апреля 2025 года №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ноября 2014 года №494 "Об утверждении Правил составления Единой бюджетной классификации Республики Казахстан" (зарегистрированный в Реестре государственной регистрации нормативных правовых актах за № 9892):</w:t>
      </w:r>
    </w:p>
    <w:bookmarkEnd w:id="2"/>
    <w:bookmarkStart w:name="z1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Единой бюджетной классификации Республики Казахстан, утвержденных указанным приказом:</w:t>
      </w:r>
    </w:p>
    <w:bookmarkEnd w:id="3"/>
    <w:bookmarkStart w:name="z1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зависимости от содержания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государственных функций, полномочий и оказание вытекающих из них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трансфертов и бюджетных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бюджетных кредитов;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бюджетных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капитальных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обязательств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вложение целевого вклада;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перечисление.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достижения единого конечного результата затраты по осуществлению государственных функций, полномочий и оказанию вытекающих из них государственных услуг, осуществлению капитальных расходов, осуществлению бюджетных инвестиций посредством реализации бюджетных инвестиционных проектов, по предоставлению трансфертов и бюджетных субсидий могут объединяться в одну бюджетную программу с выделением указанных затрат в отдельные подпрограммы;".</w:t>
      </w:r>
    </w:p>
    <w:bookmarkStart w:name="z1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(Ерназарова З.А.) в установленном законодательством порядке обеспечить:</w:t>
      </w:r>
    </w:p>
    <w:bookmarkEnd w:id="5"/>
    <w:bookmarkStart w:name="z1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bookmarkEnd w:id="7"/>
    <w:bookmarkStart w:name="z1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8"/>
    <w:bookmarkStart w:name="z1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