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595" w14:textId="1587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налоговым проверкам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15 января 2015 года № 25 и Министра национальной экономики Республики Казахстан от 22 января 2015 года № 40. Зарегистрирован в Министерстве юстиции Республики Казахстан 24 февраля 2015 года № 10319. Утратил силу совместным приказом Министра финансов Республики Казахстан от18 апреля 2017 года № 254 и Министра национальной экономики Республики Казахстан от 15 мая 2017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финансов РК от18.04.2017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15.05.2017 № 200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формы проверочных листов по налоговым проверкам: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комплексным или тематическим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встречным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тематическим налоговым проверкам по отдельным вопросам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хронометражному обследованию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2011 года № 469 и и.о. Министра экономического развития и торговли Республики Казахстан от 16 сентября 2011 года № 304 "Об утверждении формы проверочного листа по плановым комплексным или плановым тематическим налоговым проверкам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 (зарегистрирован в Реестре государственной регистрации нормативных правовых актов за № 7252, опубликован в газете "Юридическая газета" от 27 октября 2011 года № 157 (2147)).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государственных доходов Министерства финансов Республики Казахстан (Ергожин Д.Е.)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совместного приказа на официальном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6"/>
        <w:gridCol w:w="6254"/>
      </w:tblGrid>
      <w:tr>
        <w:trPr>
          <w:trHeight w:val="30" w:hRule="atLeast"/>
        </w:trPr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Б.Султанов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2015 года №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           по комплексным или тематическим налоговым проверкам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(ИИН/БИН)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17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налогового законодательства Республики Казахстан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налогового законодательства Республики Казахстан, а также иного законодательства Республики Казахстан по вопросам, предусмотренным в подпункте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627 Кодекса Республики Казахстан от 10 декабря 2008 года "О налогах и других обязательных платежах в бюджет" (Налоговый кодекс), согласно предписанию, в том числе: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1022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налогового обязательства по отдельным видам налогов и (или)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налогового обязательства по налогу на добавленную стоимость и (или) акцизу по товарам, импортированным на территорию Республики Казахстан с территории государств-членов таможенного союза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 своевременности исчисления, удержания и перечисления обязательных пенсионных взносов, обязательных профессиональных пенсионных взносов, а также полноты и своевременности исчисления и уплаты социальных отчислений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банками и организациями, осуществляющими отдельные виды банковских операций, обязанностей,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законами Республики Казахстан от 23 апреля 2003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обязательном социальном страховании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21 июня 2013 года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 обеспечении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трансфертного ценообразования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производства и оборота отдельных видов подакцизных товаров, а также оборота авиационного топлива, биотоплива, мазута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налогового обязательства по операциям с налогоплательщиком, признанным лжепредприятием на основании вступившего в законную силу приговора или постановления суда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определения налогового обязательства по действию (действиям) по выписке счета-фактуры, совершение которого (которых) признано судом осуществленным (осуществленными)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взаиморасчетов между налогоплательщиком (налоговым агентом) и его дебиторами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правомерности применения положений международных договоров (соглашений)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достоверности сумм налога на добавленную стоимость, предъявленных к возврату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налогоплательщиком (налоговым агентом) уведомления об устранении нарушений, выявленных по результатам камерального контроля,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жалобы налогоплательщика (налогового агента) на уведомление о результатах налоговой проверки и (или) решение вышестоящего налогового органа, вынесенное по результатам рассмотрения жалобы на уведомление, проводимая по вопросам, изложенным в жалобе налогоплательщика (налогового агента)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9536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законодательства Республики Казахстан о лицензировании и условий производства, хранения и реализации отдельных видов подакцизных товаров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распоряжения, вынесенного налоговым органом, о приостановлении расходных операций по кассе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налоговой учетной политики, утвержденной в установленном порядке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налоговых регистров, утвержденных в установленном порядке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Отметка налогоплательщика (налогового агента)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(Ф.И.О.,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2015 года № 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                      по встречным налоговым проверкам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(ИИН/БИН)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в качестве плательщика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взаиморасчетов с налогоплательщиком, указанным в предписании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взаиморасчетов с проверяемым налогоплательщиком в бухгалтерском учете и налоговой отчетности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Отметка налогоплательщика (налогового агента)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(Ф.И.О.,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 тематическим налоговым проверкам по отдельным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(ИИН/БИН)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98"/>
        <w:gridCol w:w="9902"/>
      </w:tblGrid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регистрационный учет в органах государственных доходов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контрольно-кассовой машины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(устройства), предназначенного для осуществления платежей с использованием платежных карточек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подлинность акцизных и учетно-контрольных марок, наличие и подлинность сопроводительных накладных на алкогольную продукцию, нефтепродукты и биотопливо, наличие лицензии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бензина (кроме авиационного), дизельного топлива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(или) розничная реализация бензина (кроме авиационного), дизельного топлива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этилового спирта и (или) алкогольной продукции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(или) розничная реализация алкогольной продукции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(или) оптовая 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игровых автоматов без выигрыша, персональных компьютеров для игр, игровых дорожек, картов, бильярдных столов</w:t>
            </w:r>
          </w:p>
        </w:tc>
      </w:tr>
      <w:tr>
        <w:trPr>
          <w:trHeight w:val="30" w:hRule="atLeast"/>
        </w:trPr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сборка (комплектация) подакцизных товаров, предусмотренных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Отметка налогоплательщика (налогового агента)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(Ф.И.О.,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                 по хронометражному обследованию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(ИИН/БИН)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9995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фактического дохода и фактических затрат, связанных с деятельностью, направленной на получение дохода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объектов налогообложения и объектов, связанных с налогообложением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Отметка налогоплательщика (налогового агента)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