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6da" w14:textId="be13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уплатой налога на добавленную стоимость по выставочно-ярмарочной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2015 года № 42. Зарегистрирован в Министерстве юстиции Республики Казахстан 20 февраля 2015 года № 10299. Утратил силу приказом Министра финансов Республики Казахстан от 13 февраля 2018 года № 174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276-18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контроля за уплатой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по выставочно-ярмарочной торговле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контроля за уплатой налога на добавленную стоимость по выставочно-ярмарочной торговле (далее – Правила) предусматривают порядок контроля за уплатой налога на добавленную стоимость (далее – НДС) по выставочно-ярмарочной торговле товаров, ввезенных на территорию Республики Казахстан с территории другого государства – члена Таможенного союза.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не распространяется на организацию и проведение выставок, которые не предусматривают реализацию товаров (предметов), демонстрируемых на данных выставках.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Налогоплательщик Республики Казахстан, организующий выставочно-ярмарочную торговлю (далее – организатор), письменно уведомляет о проведении выставочно-ярмарочной торговли орган государственных доходов по месту нахождения за десять рабочих дней до начала ее проведения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 списком участников торговли из государств – членов Таможенного союза.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уведомлению о проведении выставочно-ярмарочной торговли прилагаются: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организатора (организаторов) выставочно-ярмарочной торговли о проведении такой выставки и (или) ярмарки с указанием ее цели и назначения, заверенную подписями руководителя и главного бухгалтера (при его наличии), а также печатью организатора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аренды (купли-продажи) недвижимого имущества или свидетельства о регистрации прав на недвижимое имущество либо иной документ, предусмотренный законодательством Республики Казахстан, подтверждающий право пользования и (или) владения и (или) распоряжения недвижимым имуществом в целях проведения выставочно-ярмарочной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согласование времени и места проведения выставочно-ярмарочной торговли с местным исполнительным органом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уведомление о проведении выставочно-ярмарочной торговли производится организатором путем отзыва ранее представленного уведомления с одновременным представлением нового уведомления.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производят осмотр товаров, предназначенных для реализации в выставочно-ярмарочной торговле, места проведения выставочно-ярмарочной торговли.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приобретении налогоплательщиком Республики Казахстан на выставочно-ярмарочной торговле товаров, ранее импортированных на территорию Республики Казахстан с территории государства – члена Таможенного союза, по которым не был уплачен НДС, уплата НДС осуществляется собственником товаров при наличии договора (контракта) купли-продажи товара с участником выставочно-ярмарочной торговли - налогоплательщиком (плательщиком) государства – члена Таможенного союза.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один экземпляр договора (контракта) купли-продажи товара, указанного в настоящем пункте, участником выставочно-ярмарочной торговли - налогоплательщиком (плательщиком) государства – члена Таможенного союза передается организатору.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договора (контракта) на куплю-продажу товаров с налогоплательщиком Республики Казахстан, уплата НДС по таким товарам осуществляется организатором выставочно-ярмарочной торговли.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завершении выставочно-ярмарочной торговли организатором выставочно-ярмарочной торговли представляется в орган государственных доходов по месту нахождения отчет о проведении выставочно-ярмарочной торговли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отчет) не позднее 20 числа месяца, следующего за месяцем завершения выставочно-ярмарочной торговли.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отчету прилагается: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с участником выставочно-ярмарочной торговли – налогоплательщиком (плательщиком) государства – члена Таможенного союза, на основании которого реализованы товары в выставочно-ярмарочной торговле;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об уплате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ввоз товара на территорию Республики Казахстан участником выставочно-ярмарочной торговли -налогоплательщиком (плательщиком) государства – члена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вывоз товара с территории Республики Казахстан участником выставочно-ярмарочной торговли - налогоплательщиком (плательщиком) государства – члена Таможенного союза после завершения выставки (ярмарки).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представленного налогоплательщиком отчета о проведении выставочно-ярмарочной торговли, налоговым органом производится начисление НДС на соответствующие лицевые счета налогоплательщика по кодам бюджетной классификации.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налогоплательщиком отчета по уведомлению о проведении выставочно-ярмарочной торговли, на основании уведомления о проведении выставочно-ярмарочной торговли органом государственных доходов производится начисление НДС на соответствующие лицевые счета налогоплательщика по кодам бюджетной классификации.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 Стр. 01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1069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 Стр. 01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уплатой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 Стр. 01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1052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по уведомлению о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выставочно-ярмарочной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01 Стр. 01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01 Стр. 02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01 Стр. 03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