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61119" w14:textId="36611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приказы Министра финансов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20 января 2015 года № 37. Зарегистрирован в Министерстве юстиции Республики Казахстан 30 января 2015 года № 10167. Утратил силу приказом Министра финансов Республики Казахстан от 18 апреля 2025 года № 180.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18.04.2025 </w:t>
      </w:r>
      <w:r>
        <w:rPr>
          <w:rFonts w:ascii="Times New Roman"/>
          <w:b w:val="false"/>
          <w:i w:val="false"/>
          <w:color w:val="ff0000"/>
          <w:sz w:val="28"/>
        </w:rPr>
        <w:t>№ 180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приказы Министра финансов Республики Казахстан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18 сентября 2014 года № 403 "Некоторые вопросы Единой бюджетной классификации Республики Казахстан" (зарегистрированный в Реестре государственной регистрации нормативных правовых актов за № 9756, опубликованный в информационно-правовой системе "Әділет" 17 октября 2014 года):</w:t>
      </w:r>
    </w:p>
    <w:bookmarkEnd w:id="2"/>
    <w:bookmarkStart w:name="z2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Единую бюджетную классификацию Республики Казахстан, утвержденную указанным приказом:</w:t>
      </w:r>
    </w:p>
    <w:bookmarkEnd w:id="3"/>
    <w:bookmarkStart w:name="z2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классификации поступлений бюджета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категории 1 "Налоговые поступления":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классе 06 "Налоги на международную торговлю и внешние операции":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подклассе 1 "Таможенные платежи":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специфику 01 "Ввозные таможенные пошлины (иные пошлины, налоги и сборы, имеющие эквивалентное действие), уплаченные в соответствии с Соглашением об установлении и применении в таможенном союзе порядка зачисления и распределения ввозных таможенных пошлин (иных пошлин, налогов и сборов, имеющих эквивалентное действие)"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 Ввозные таможенные пошлины (иные пошлины, налоги и сборы, имеющие эквивалентное действие), уплаченные в соответствии с Договором о Евразийском экономическом союзе";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спецификами 13 и 16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 Таможенные пошлины, распределенные Республикой Армения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 Взысканные суммы обеспечения уплаты таможенных пошлин, налогов, поступающие из Республики Армения";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подклассе 2 "Прочие налоги на международную торговлю и операции":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специфику 02 "Специальные защитные, антидемпинговые и компенсационные пошлины"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"02 Специальные, антидемпинговые, компенсационные пошлины, уплаченные в соответствии с Договором о Евразийском экономическом союзе";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специфику 05 "Специальные защитные, антидемпинговые и компенсационные пошлины, поступившие от Республики Беларусь"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"05 Специальные, антидемпинговые, компенсационные пошлины, поступившие от Республики Беларусь";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специфику 06 "Специальные защитные, антидемпинговые и компенсационные пошлины, поступившие от Российской Федерации"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"06 Специальные, антидемпинговые, компенсационные пошлины, поступившие от Российской Федерации";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спецификами 09 и 10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"09 Специальные, антидемпинговые, компенсационные пошлины, поступившие от Республики Армения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Суммы распределенных специальных, антидемпинговых, компенсационных пошлин, перечисление которых приостановлено";</w:t>
      </w:r>
    </w:p>
    <w:bookmarkStart w:name="z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18 сентября 2014 года № 404 "Об утверждении Таблицы распределения поступлении бюджета между уровнями бюджетов и контрольным счетом наличности Национального фонда Республики Казахстан" (зарегистрированный в Реестре государственной регистрации нормативных правовых актов за № 9760, опубликованный в информационно-правовой системе "Әділет" 15 октября 2014 года):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Таблице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распределения поступлений бюджета между уровнями бюджетов и контрольным счетом наличности Национального фонда Республики Казахстан, утвержденной указанным приказом: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категории 1 "Налоговые поступления":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классе 06 "Налоги на международную торговлю и внешние операции":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подклассе 1 "Таможенные платежи":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Ввозные таможенные пошлины (иные пошлины, налоги и сборы, имеющие эквивалентное действие), уплаченные в соответствии с Соглашением об установлении и применении в таможенном союзе порядка зачисления и распределения ввозных таможенных пошлин (иных пошлин, налогов и сборов, имеющих эквивалентное действие)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Ввозные таможенные пошлины (иные пошлины, налоги и сборы, имеющие эквивалентное действие), уплаченные в соответствии с Договором о Евразийском экономическом союзе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Таможенные пошлины, распределенные Республикой Армения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Взысканные суммы обеспечения уплаты таможенных пошлин, налогов, поступающие из Республики Армения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подклассе 2 "Прочие налоги на международную торговлю и операции":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защитные, антидемпинговые и компенсационные пошлины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Специальные, антидемпинговые, компенсационные пошлины, уплаченные в соответствии с Договором о Евразийском экономическом союзе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защитные, антидемпинговые и компенсационные пошлины, поступившие от Республики Беларусь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Специальные, антидемпинговые, компенсационные пошлины, поступившие от Республики Беларусь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защитные, антидемпинговые и компенсационные пошлины, поступившие от Российской Федерации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Специальные, антидемпинговые, компенсационные пошлины, поступившие от Российской Федерации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Специальные, антидемпинговые, компенсационные пошлины, поступившие от Республики Армения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 распределенных специальных, антидемпинговых, компенсационных пошлин, перечисление которых приостановлено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".</w:t>
      </w:r>
    </w:p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законодательства Министерства финансов Республики Казахстан (Ерназарова З.А.) в установленном законодательством порядке обеспечить: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Казахстан.</w:t>
      </w:r>
    </w:p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 1 февраля 2015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Султанов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