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c273" w14:textId="a0b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декабря 2015 года N 54-4. Зарегистрировано Департаментом юстиции Алматинской области 18 января 2016 года N 3676. Утратило силу решением Уйгурского районного маслихата Алматинской области от 28 июня 2018 года № 6-34-211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Н.Дауренбеков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№ 54-4 от 22 декабря 2015 года "Об установлении единых ставок фиксированного налога по Уйгурскому району"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Уйгурского района на единицу объекта налогообложения в месяц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</w:p>
          <w:bookmarkEnd w:id="2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  <w:r>
              <w:br/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3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4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Игровой автомат 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предназначенный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игры с одним игроком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  <w:bookmarkEnd w:id="5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Игровой автомат 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предназначенный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игры с участием более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игрока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</w:p>
          <w:bookmarkEnd w:id="6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Персональный компьютер, используемый для проведения игры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</w:p>
          <w:bookmarkEnd w:id="7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Игровая дорожка</w:t>
            </w:r>
            <w:r>
              <w:br/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</w:p>
          <w:bookmarkEnd w:id="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</w:t>
            </w:r>
            <w:r>
              <w:br/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</w:p>
          <w:bookmarkEnd w:id="9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Бильярдный стол</w:t>
            </w:r>
            <w:r>
              <w:br/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