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b33" w14:textId="2c76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декабря 2015 года N 54-1. Зарегистрировано Департаментом юстиции Алматинской области 29 декабря 2015 года N 3643. Утратило силу решением Уйгурского районного маслихата Алматинской области от 26 апреля 2017 года № 6-14-92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2016 – 2018 годы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5 417 673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666 501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4 695 033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1 745 227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286 525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2 663 281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6 151 171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769 886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Уйгурского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6-8-48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2016 год в сумме 4783,0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42856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4.Установить перечень районных бюджетных программ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Уйгурского района"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22 декабря 2015 года №54-1 "О бюджете Уйгурского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Уйгурского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6-8-48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 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9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3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 утвержденное решением районного маслихата от 22 декабря 2015 года №54-1 "О бюджете Уйгурского района на 2016-2018 годы"</w:t>
            </w:r>
          </w:p>
        </w:tc>
      </w:tr>
    </w:tbl>
    <w:bookmarkStart w:name="z31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 утвержденное решением районного маслихата от 22 декабря 2015 года №54-1 "О бюджете Уйгурского района на 2016-2018 годы"</w:t>
            </w:r>
          </w:p>
        </w:tc>
      </w:tr>
    </w:tbl>
    <w:bookmarkStart w:name="z55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2018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0"/>
        <w:gridCol w:w="1305"/>
        <w:gridCol w:w="841"/>
        <w:gridCol w:w="5675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31"/>
        <w:gridCol w:w="20"/>
        <w:gridCol w:w="1293"/>
        <w:gridCol w:w="1268"/>
        <w:gridCol w:w="25"/>
        <w:gridCol w:w="5157"/>
        <w:gridCol w:w="265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22 декабря 2015 года № 54-1 "О бюджете Уйгурского района на 2016-2018 годы"</w:t>
            </w:r>
          </w:p>
        </w:tc>
      </w:tr>
    </w:tbl>
    <w:bookmarkStart w:name="z791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5107"/>
        <w:gridCol w:w="4852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9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Шонжынского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2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Сюмбинского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3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Кыргызсайского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4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Больше-Аксуского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5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Аватского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6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Тигерменского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7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Актамского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8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Дардамтинского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9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Кетпенского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0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Мало-Диханского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1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Калжатского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2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Бахарского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3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Таскарасуского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4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Шарынского сельского округа"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 районного маслихата от 22 декабря 2015 года №54-1 "О бюджете Уйгурского района на 2016-2018 годы"</w:t>
            </w:r>
          </w:p>
        </w:tc>
      </w:tr>
    </w:tbl>
    <w:bookmarkStart w:name="z809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2016 год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1243"/>
        <w:gridCol w:w="2620"/>
        <w:gridCol w:w="2620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6"/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1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742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