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4d20" w14:textId="ad84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 и развития языков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02 октября 2015 года № 12-344. Зарегистрировано Департаментом юстиции Алматинской области 25 декабря 2015 года № 3638. Утратило силу постановлением акимата Уйгурского района Алматинской области от 04 сентября 2018 года № 412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Уйгурского района Алматинской области от 04.09.2018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 и развития языков Уйгурского района"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культуры и развития языков Уйгурского района" Жумабек Асел Сулейменовне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Исламова Султана Турсуновича.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Тохтасунов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Уйгурского района от 2 декабря 2015 года № 12-344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Уйгурского района"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Уйгурского района" (далее - Отдел) является государственным органом Республики Казахстан, осуществляющим руководство в сфере культуры и развития языков на территории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Отдела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041800, Республика Казахстан, Алматинская область, Уйгурский район, село Шонжы, улица К.Исламова, №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культуры и развития языков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Отдела: реализация государственной политики в области культуры и развития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мер, направленных на возрождение, сохранение, развитие и распространение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патриотического и эстетического воспитания граждан путем приобщения к ценностям национальной и мировой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поддержки талантливых личностей;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создание условий для изучения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поддержки и координации деятельности государственных организаций культуры района в сфере театрального, музыкального и киноискусства, библиотечного и музейного дела, культурно-досуговой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работы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проведения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проведение аттестации государственных организаций культуры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быть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проведение мероприятий районного уровня, направленных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осуществление управления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осуществлять иные права и обязанности в соответствии с законодательством Республики Казахстан. 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