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3d41" w14:textId="60c3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02 октября 2015 года № 12-343. Зарегистрировано Департаментом юстиции Алматинской области 22 декабря 2015 года № 3629.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Уйгурского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строительства Уйгурского района" Баратова Гайнидина Омаровича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Бекмуханбетова Куралбека Ахметбаевича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А.Тохтасунов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Уйгурского района от 2 декабря 2015 года № 12-343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строительства Уйгурского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 Уйгурского района" (далее – Отдел) является государственным органом Республики Казахстан, осуществляющим руководство в сфере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Отдел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Уйгурский район, село Чунджа, улица К. Исламова,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строительства Уйгурского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Отдела: проведение государственной строительной политики на территории Уйгурского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городских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ходом строительства, реконструкцией объектов, строящихся за счет местного бюджета, трансфертов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 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Уйгурского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