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997b" w14:textId="9c29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Актамского сельского округа Уйгурского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13 октября 2015 года № 10-278. Зарегистрировано Департаментом юстиции Алматинской области 25 ноября 2015 года № 3583. Утратило силу постановлением акимата Уйгурского района Алматинской области от 04 сентября 2018 года № 412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Уйгурского района Алматинской области от 04.09.2018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Актамского сельского округа Уйгурского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акима Актамского сельского округа Урманбекова Сайдахмета Нурымбаевича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Исламова Султана Турсуновича.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Тохтасунов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Уйгурского района от 13 октября 2015 года № 10-278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Положениео государственном учреждении "Аппарат акима Актамского сельского округа Уйгурского района"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Актамского сельского округа Уйгурского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Актамского сельского округа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Актамского сельского округа Уйгурского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Актамского сельского округа Уйгурского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Актамского сельского округа Уйгурского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Актамского сельского округа Уйгурского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Актамского сельского округа Уйгурского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Актамского сельского округа Уйгурского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Актамского сельского округа Уйгурского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Актамского сельского округа Уйгурского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041803, Республика Казахстан, Алматинская область, Уйгурский район, село Актам, улица Абая, №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Актамского сельского округа Уйгурского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государственное учреждение "Аппарат акима Актамского сельского округа Уйгурского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Актамского сельского округа Уйгурского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Актамского сельского округа Уйгурского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Актамского сельского округа Уйгурского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Актамского сельского округа Уйгурского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"Аппарат акима Актамского сельского округа Уйгурского района": осуществление государственной политики на территории Актамского сельского округа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 информационно-аналитическое, организационно-правовое и материально-техническое обеспечение деятельности акима Актамского сельского округа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выявления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осуществления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установленным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опиративного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физичиских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</w:p>
    <w:bookmarkEnd w:id="5"/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"Аппарат акима Актамского сельского округа Уйгурского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Актамского сельского округа Уйгурского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Аким Актамского сельского округа Уйгурского района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Аким Актамского сельского округа Уйгурского района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Актамского сельского округа Уйгурского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"Аппарат акима Актамского сельского округа Уйгурского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Актамского сельского округа Уйгурского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установленным законодательством порядке поощряет и налагает дисциплинарные взыскания на работников государственного учреждения "Аппарат акима Актамского сельского округа Уйгурского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пределах своих компетенции представляет интересы государственного учреждения "Аппарат акима Актамского сельского округа Уйгурского района"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Актамского сельского округа Уйгурского района" с устоновлением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Актамского сельского округа Уйгурского района в период его отсутсвия осуществляется лицом, его замещающим в соответствии с действующим законодательством.</w:t>
      </w:r>
    </w:p>
    <w:bookmarkEnd w:id="7"/>
    <w:bookmarkStart w:name="z6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Актамского сельского округа Уйгурского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Актамского сельского округа Уйгурского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Актамского сельского округа Уйгурского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Актамского сельского округа Уйгурского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6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Актамского сельского округа Уйгурского района"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