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d40f" w14:textId="c7dd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Уйгурского районного маслихата от 19 декабря 2014 года № 42-1 "О бюджете Уйгурского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09 ноября 2015 года № 52-1. Зарегистрировано Департаментом юстиции Алматинской области 18 ноября 2015 года № 3560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19 декабря 2014 года № 42-1 "О бюджете Уйгурского района на 2015-2017 годы" (зарегистрированного в Реестре государственной регистрации нормативных правовых актов от 26 декабря 2014 года № 2972, опубликованного в газете "Карадала тынысы – Карадала напаси" № 2 (105) от 09 января 2015 года, №3 (106) от 16 января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09 февраля 2015 года № 43-1 "О внесении изменений в решение Уйгурского районного маслихата от 19 декабря 2014 года № 42-1 "О бюджете Уйгурского района на 2015-2017 годы" (зарегистрированного в Реестре государственной регистрации нормативных правовых актов от 18 февраля 2015 года № 3062, опубликованного в газете "Карадала тынысы – Карадала напаси" № 9 (112) от 27 февраля 2015 года, № 10,11 (113-114) от 03 марта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26 мая 2015 года № 47-1 "О внесении изменений в решение Уйгурского районного маслихата от 19 декабря 2014 года № 42-1 "О бюджете Уйгурского района на 2015-2017 годы" (зарегистрированного в Реестре государственной регистрации нормативных правовых актов от 12 июня 2015 года № 3217, опубликованного в газете "Карадала тынысы – Карадала напаси" №26 (129) от 19 июня 2015 года, № 27 (130) от 26 июня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07 сентября 2015 года № 50-1 "О внесении изменений в решение Уйгурского районного маслихата от 19 декабря 2014 года №42-1 "О бюджете Уйгурского района на 2015-2017 годы" (зарегистрированного в Реестре государственной регистрации нормативных правовых актов от 10 сентября 2015 года №3394, опубликованного в газете "Карадала тынысы – Карадала напаси" №39 (142) от 24 сентября 2015 года, № 40-41 (143-144) от 01 октября 2015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годы, согласно приложением 1, 2 и 3 соответственно, в том числе на 2015 год в следующих обьемах: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5445960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795632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13725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30000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4606603 тысячи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919854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724267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2962482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5525580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55694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68379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12685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4000,0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(-)135314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135314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"3-1. Учесть, что в районном бюджете на 2015 год предусмотрены трансферты органам местного самоуправления в сумме 2463,0 тысяч тенге,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 обеспечить эффективное использование бюджетных средств, поступающих на контрольный счет наличности местного самоуправления".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Указанное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транспорту, строительству, связи, экологии и эффективному использованию природных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Возложить на руководителя государственного учреждения "Отдел экономики и бюджетного планирования Уйгурского района" (по согласованию Исмаилов М.М.)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Дауренбеков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Уйгурского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5"/>
        <w:gridCol w:w="5375"/>
      </w:tblGrid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Уйгурского районного маслихата от 04 ноября 2015 года №52-1 "О внесении изменений и дополнений в решение районного маслихата от 19 декабря 2014 года №42-1 "О бюджете Уйгурского района на 2015-2017 годы" </w:t>
            </w:r>
          </w:p>
        </w:tc>
      </w:tr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районного маслихата от 19 декабря 2014 года №42-1 "О бюджете Уйгурского района на 2015-2017 годы" 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7"/>
        <w:gridCol w:w="850"/>
        <w:gridCol w:w="1207"/>
        <w:gridCol w:w="1207"/>
        <w:gridCol w:w="5240"/>
        <w:gridCol w:w="2627"/>
        <w:gridCol w:w="3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 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693"/>
        <w:gridCol w:w="1693"/>
        <w:gridCol w:w="3472"/>
        <w:gridCol w:w="3817"/>
        <w:gridCol w:w="6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67"/>
        <w:gridCol w:w="767"/>
        <w:gridCol w:w="767"/>
        <w:gridCol w:w="4711"/>
        <w:gridCol w:w="3753"/>
        <w:gridCol w:w="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808"/>
        <w:gridCol w:w="1962"/>
        <w:gridCol w:w="1963"/>
        <w:gridCol w:w="2547"/>
        <w:gridCol w:w="3118"/>
        <w:gridCol w:w="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466"/>
        <w:gridCol w:w="1466"/>
        <w:gridCol w:w="4191"/>
        <w:gridCol w:w="4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Уйгурского районного маслихата от 04 ноября 2015 года № 52-1 "О внесении изменений и дополнений в решение Уйгурского районного маслихата от 19 декабря 2014 года № 42-1 "О бюджете Уйгурского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Уйгурского районного маслихата от 19 декабря 2014 года № 42-1 "О бюджете Уйгурского района на 2015-2017 годы"</w:t>
            </w:r>
          </w:p>
        </w:tc>
      </w:tr>
    </w:tbl>
    <w:bookmarkStart w:name="z3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5721"/>
        <w:gridCol w:w="4990"/>
      </w:tblGrid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Дардамтинского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Сюмбинского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Бахарского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"Аппарат акима Шонжынского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