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45d6" w14:textId="fd44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20 октября 2015 года № 10-287. Зарегистрировано Департаментом юстиции Алматинской области 12 ноября 2015 года № 3543.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Уйгурского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физической культуры и спорта Уйгурского района" Курбаниязова Адилжана Кадиржановича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Деменбаева Даулетжана Модиновича.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Тохтасунов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Уйгурского района от 20 октября 2015 года № 10-287 "Об утверждении Положения о государственном учреждение "Отдел физической культуры и спорта Уйгурского района"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Уйгурского района"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физической культуры и спорта Уйгурского района" (далее - Отдел) является государственным органом Республики Казахстан, осуществляющим руководство в сфере физической культуры и спорта на территории Уйгурского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 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Отдела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041800, Республика Казахстан, Алматинская область, Уйгурский район, село Чунджа, улица К. Исламова, № 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физической культуры и спорта Уйгурского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Миссия Отдела: обеспечение реализации государственной политики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развитие национальных, технических и прикладных видов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проводит районные спортивные соревнования по видам спорта совместно с местными аккредитованными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обеспечивает развитие массового спорта и национальных видов спорта на территории Уйгурского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деятельность районных физкультурно-спортивных организаций на территории Уйгурского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спортивные-разряды: спортсмен 2-разряда, спортсмен 3-разряда, спортсмен 1-юношеского разряда, спортсмен 2-юношеского разряда, спортсмен 3-юношеского-разряда;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организацию и проведение спортивных мероприятий на территории Уйгурского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Уйгурского района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формирует и утверждает районные списки сборных команд по видам спорта по предложениям региональных и местных аккредитованных спортивных федераций;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организует медицинское обеспечение официальных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обращение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 в области физической культуры и спорта в соответствии с законодательством Республики Казахстан.</w:t>
      </w:r>
    </w:p>
    <w:bookmarkEnd w:id="5"/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директора государственного учреждения, находящегося в введении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Отдела, директора государственного учреждения, находящегося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учреждение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"Детско-юношеская спортивная школа Уйгурского района" государственного учреждения "Отдел физической культуры и спорта Уйгурского района".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