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998d" w14:textId="1ef9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земли сельскохозяйственного назначения по Уйгурскому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01 октября 2015 года № 51-3. Зарегистрировано Департаментом юстиции Алматинской области 06 ноября 2015 года № 3538. Утратило силу решением Уйгурского районного маслихата Алматинской области от 1 февраля 2016 года № 56-5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Уйгурского районного маслихата Алматинской области от 01.02.2016 </w:t>
      </w:r>
      <w:r>
        <w:rPr>
          <w:rFonts w:ascii="Times New Roman"/>
          <w:b w:val="false"/>
          <w:i w:val="false"/>
          <w:color w:val="000000"/>
          <w:sz w:val="28"/>
        </w:rPr>
        <w:t>№ 56-5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Уйгурский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ставки земельного налога 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Уйгурскому району.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районного маслихата Манапову Арзигуль Гопуровну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транспорту, строительству, связи, экологии и эффективному использованию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Б.Бахтахунов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