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18eb" w14:textId="11e1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схем перевозки в общеобразовательные школы детей, проживающих в отдаленных населенных пунктах Уйгурского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26 августа 2015 года № 08-239. Зарегистрировано Департаментом юстиции Алматинской области 02 октября 2015 года № 3459. Утратило силу постановлением акимата Уйгурского района Алматинской области от 2 июля 2024 года № 234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Уйгурского района Алматинской области от 02.07.2024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акимат Уйгурского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порядок перевозки в общеобразовательные школы детей, проживающих в отдаленных населенных пунктах Уйгурсого района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схемы перевозки в общеобразовательные школы детей, проживающих в отдаленных населенных пунктах Уйгурского района согласно приложениям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образования Уйгурского района" Сайдахметову Венеру Анарбековну опубликование настоящего постановления после государственной регистрации в органах юстиции в официальных и периодических печатных изданиях, атакже на интернет-ресурсе, определяемом Правительством Республики Казахстан, и на интернет-ресурсе районного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Деменбаева Даулетжана Модиновича.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утвержденное постановлением акимата Уйгурского района от "26" августа 2015 года №08-239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детей,проживающих в отдаленных населенных пунктах Уйгурского района 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перевозки в общеобразовательные школы детей, проживающих в отдаленных населенных пунктах Уйгурского района (далее – Порядок) разработан в соответствии со статьей 14 Закона Республики Казахстан от 4 июля 2003 года "Об автомобильном транспорте", а также в соответствии с Правилами перевозок пассажиров и багажа автомобильным транспортом, утвержденного постановлением Правительства Республики Казахстан от 2 июля 2011 года № 767 (далее – Правила).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4"/>
    <w:p>
      <w:pPr>
        <w:spacing w:after="0"/>
        <w:ind w:left="0"/>
        <w:jc w:val="both"/>
      </w:pPr>
      <w:bookmarkStart w:name="z18" w:id="5"/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 требованиями Правил и с предоставлением каждому ребенку отдельного места для сидения.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требованиям, установленным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Заказчиком услуг по перевозке детей (далее - заказчик) могут выступать юридические или физические лица, ответственные за организацию специальных перевозок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Заказчик также самостоятельно выполняет функции перевозчика в случае возможности предоставления им подобных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таком случае заказчик соблюдает требования Правил в отношении перевозчиков.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Перевозки детей автобусами осуществляются перевозчиками на основании письменных заявок заказчиков услуг по перевозке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 заявке указываются дата (даты), время перевозки детей, их количество и возраст, маршрут следования (начальные, конечные и промежуточные пункты), места посадки и высадки, фамилия, имя, отчество и должность ответственного за организацию перевозки детей и взрослых, сопровождающих по каждому автобусу.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выделения дополнительно к заказываемым автобусам собственного транспорта заказчика указывается количество выделяемых для перевозки единиц транспорта.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Заявка подписывается руководителем организации - заказчика или его заместителем.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Перед выполнением перевозок заказчик оформляет решение об организации перевозки детей приказом, регламентировав в нем обязанности должностных лиц, руководителей групп, сопровождающих, маршрут, сроки, порядок подготовки и проведения поездки, мероприятия по обеспечению безопасности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Перевозка групп детей автобусами в период с 22.00 до 06.00 часов, а также в условиях недостаточной видимости (туман, снегопад, дождь)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Расписание движения автобусов согласовывается перевозчиком и заказчиком.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При осуществлении массовых перевозок детей перевозчиком предоставляется от заказчика письменная заявка с обязательной отметкой органов дорожной полиции о выделении сопровождения колонны патрульным автомобилем. Без данной отметки автобусы заказчику не представляются. В свою очередь, перевозчик, при осуществлении массовых перевозок детей также уведомляет органы дорожной полиции для принятия мер по усилению надзора за движением на маршруте.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 метров от места стоянки автобуса.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При выделении автобусов для массовой перевозки детей перевозчик назначает старшего колонны (при трех и более автобусах - из числа лиц, ответственных за безопасность движения или эксплуатацию транспортных средств, а при двух - из числа водителей этих автобусов; водитель, назначаемый старшим, стаж работы на автобусах не менее 5 лет).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При осуществлении регулярных перевозок детей заказчик организовывает проведение с детьми регулярных занятий по специальной программе, включающей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 правилах безопасного поведения в местах сбора и во время ожидания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 порядке посадки и высадки из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 правилах поведения во время движения и остановок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 поведении при возникновении опасных или чрезвычайных ситуаций во время 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 способах оказания первой помощи пострадавшим (при проведении занятий с детьми старшего возраста).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занятий должно быть предусмотрено использование наглядных пособий, обсуждение практических ситуаций, возникающих в процессе дорожного движения и во время перевозок.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Для перевозки детей допускаются водители: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не имевшие в течение последнего года грубых нарушений трудовой дисциплины и Правил дорожного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Стаж работы водителя в организации, которая направляет его на перевозку детей, составляет не менее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Водителю автобуса при перевозке детей запрещается: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км/час;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При посадке (высадке) детей и при движении по маршруту водители, осуществляющие перевозки детей, выполняют указания сопровождающих по автобусу, если они не противоречат Правилам дорожного движения, требованиям Правил, иным требованиям безопасности дорожного движения и если эти указания входят в сферу компетенции сопровождающих (поведение детей, их здоровье и безопасность).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27. Посадка детей в автобус производится после полной остановки автобуса на посадочной площадке под руководством сопровождающих и под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наблюдением водителя (при массовых перевозках, кроме того, под наблюдением ответственного за организацию перевозки).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подъезде транспортного средства сопровождающие не допускают, чтобы дети побежали навстречу ему, скучивались у края проезжей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Сопровождающие подводят детей к месту посадки в организованном порядке (младших детей - построенных попарно). Посадка производится через переднюю дверь автобуса.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Start w:name="z7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</w:t>
      </w:r>
    </w:p>
    <w:bookmarkEnd w:id="6"/>
    <w:bookmarkStart w:name="z7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Отношение не урегулированные настоящим порядком перевозки в общеобразовательные школы детей регулируются в соответствии с действующим законодательством Республики Казахстан.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утвержденное постановлением акимата Уйгурского района от "26" августа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08-239</w:t>
            </w:r>
          </w:p>
        </w:tc>
      </w:tr>
    </w:tbl>
    <w:bookmarkStart w:name="z7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отгонных участках в Ширинскую среднюю школу</w:t>
      </w:r>
    </w:p>
    <w:bookmarkEnd w:id="8"/>
    <w:bookmarkStart w:name="z7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утвержденное постановлением акимата Уйгурского района от "26" августа 2015 года № 8-239</w:t>
            </w:r>
          </w:p>
        </w:tc>
      </w:tr>
    </w:tbl>
    <w:bookmarkStart w:name="z8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участке Калгантам в среднюю школу им. А.Розыбакиева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утвержденное постановлением акимата Уйгурского района от "26" августа 2015 года № 8-239</w:t>
            </w:r>
          </w:p>
        </w:tc>
      </w:tr>
    </w:tbl>
    <w:bookmarkStart w:name="z8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Ардолайты в Дардамтинскую среднюю школу </w:t>
      </w:r>
    </w:p>
    <w:bookmarkEnd w:id="11"/>
    <w:bookmarkStart w:name="z8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739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утвержденное постановлением акимата Уйгурского района от "26" августа 2015 года № 8-239</w:t>
            </w:r>
          </w:p>
        </w:tc>
      </w:tr>
    </w:tbl>
    <w:bookmarkStart w:name="z8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отгонном участке Арасан в Сункарскую среднюю школу </w:t>
      </w:r>
    </w:p>
    <w:bookmarkEnd w:id="13"/>
    <w:bookmarkStart w:name="z8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847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7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утвержденное постановлением акимата Уйгурского района от "26" августа 2015 года № 8-239</w:t>
            </w:r>
          </w:p>
        </w:tc>
      </w:tr>
    </w:tbl>
    <w:bookmarkStart w:name="z9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отгонном участке Арасан в Дубуньскую среднюю школу </w:t>
      </w:r>
    </w:p>
    <w:bookmarkEnd w:id="15"/>
    <w:bookmarkStart w:name="z9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1118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18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 утвержденное постановлением акимата Уйгурского района от "26" августа 2015 года № 8-239</w:t>
            </w:r>
          </w:p>
        </w:tc>
      </w:tr>
    </w:tbl>
    <w:bookmarkStart w:name="z9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территориях Сюмбинского сельского округа в Бирлик Сюмбинскую среднюю школу</w:t>
      </w:r>
    </w:p>
    <w:bookmarkEnd w:id="17"/>
    <w:bookmarkStart w:name="z9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