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e7b5" w14:textId="6f2e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11 августа 2015 года № 08-223. Зарегистрировано Департаментом юстиции Алматинской области 16 сентября 2015 года № 3420.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Уйгурского района" Амирдинова Вахидина Амирдиновича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Деменбаева Даулетжан Модиновича.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Уйгурского района от 11августа 2015 года № 08-223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Уйгурского района"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Уйгурского района" (далее Отдел) является государственным органом Республики Казахстан, осуществляющим руководство в сфере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организационной-правовой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041800, Республика Казахстан, Алматинская область, Уйгурский район, село Чунджа, улица Еркебулан Нысанбаева, №104.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- Государственное учреждение "Отдел занятости и социальных программ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Отдела: 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оказания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прав и социальных гарантий социально уязвимым слоям населения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участие в подготовке нормативных правовых актов,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программ, направленных на стабилизацию и повышение уровня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назначение и выплата социальных пособий, предусмотренных законодательством Республики Казахстан,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социальных рабочих мест для целевых групп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</w:p>
    <w:bookmarkEnd w:id="5"/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</w:p>
    <w:bookmarkEnd w:id="7"/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