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68cd1" w14:textId="2b68c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жилищно - коммунального хозяйства и жилищной инспекции Уйгурского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Уйгурского района Алматинской области от 06 августа 2015 года № 08-213. Зарегистрировано Департаментом юстиции Алматинской области 04 сентября 2015 года № 3383. Утратило силу постановлением акимата Уйгурского района Алматинской области от 04 сентября 2018 года № 412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Уйгурского района Алматинской области от 04.09.2018 </w:t>
      </w:r>
      <w:r>
        <w:rPr>
          <w:rFonts w:ascii="Times New Roman"/>
          <w:b w:val="false"/>
          <w:i w:val="false"/>
          <w:color w:val="000000"/>
          <w:sz w:val="28"/>
        </w:rPr>
        <w:t>№ 412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1 марта 2011 года "О государственном имуществе"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Уйгурского района </w:t>
      </w:r>
      <w:r>
        <w:rPr>
          <w:rFonts w:ascii="Times New Roman"/>
          <w:b/>
          <w:i w:val="false"/>
          <w:color w:val="000000"/>
          <w:sz w:val="28"/>
        </w:rPr>
        <w:t>ПОСТ</w:t>
      </w:r>
      <w:r>
        <w:rPr>
          <w:rFonts w:ascii="Times New Roman"/>
          <w:b/>
          <w:i w:val="false"/>
          <w:color w:val="000000"/>
          <w:sz w:val="28"/>
        </w:rPr>
        <w:t>А</w:t>
      </w:r>
      <w:r>
        <w:rPr>
          <w:rFonts w:ascii="Times New Roman"/>
          <w:b/>
          <w:i w:val="false"/>
          <w:color w:val="000000"/>
          <w:sz w:val="28"/>
        </w:rPr>
        <w:t>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"Отдел жилищно-коммунального хозяйства и жилищной инспекции Уйгурского района"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Возложить на исполняющего обязанности руководителя государственного учреждения "Отдел жилищно-коммунального хозяйства и жилищной инспекции Уйгурского района" Исмаилова Дамира Маруповича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руководителя аппарата акима района Исламова Султана Турсуновича.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Бекмуханбетов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утвержденное постановлением акимата Уйгурского района от 06 августа 2015 года № 08-213 </w:t>
            </w:r>
          </w:p>
        </w:tc>
      </w:tr>
    </w:tbl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жилищно-коммунального хозяйства и жилищной инспекции Уйгурского района"</w:t>
      </w:r>
    </w:p>
    <w:bookmarkEnd w:id="1"/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жилищно-коммунального хозяйства и жилищной инспекции Уйгурского района" (далее - Отдел) является государственным органом Республики Казахстан, осуществляющим руководство в сфере жилищно-коммунального хозяйства и жилищной инспекции.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Отдел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Отдел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Отдел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Отдел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Отдел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Отдела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индекс 041800, Республика Казахстан, Алматинская область, Уйгурский район, село Шонжы, ул. К. Исламова № 70.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"Отдел жилищно-коммунального хозяйства и жилищной инспекции Уйгурского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Настоящее Положение является учредительным документом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Отдела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13. Отделу запрещается вступать в договорные отношения с субъектами предпринимательства на предмет выполнения обязанностей, являющихся функциями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Если Отделу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3"/>
    <w:bookmarkStart w:name="z2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Отдела</w:t>
      </w:r>
    </w:p>
    <w:bookmarkEnd w:id="4"/>
    <w:bookmarkStart w:name="z2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Миссия Отдела: реализация государственной политики в области жилищно-коммунального хозяйства и жилищной инспекции.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реализация государственных программ на территории района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развитие жилищно-коммунального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организация технического обследования общего имущества объекта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определение перечня, периодов и очередности проведения отдельных видов капитального ремонта общего имущества объекта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согласование сметы расходов на проведение отдельных видов капитального ремонта общего имущества объекта кондоминиума, представленной органом управления объекта кондоминиума, финансируемых с участием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участие в комиссиях по приемке выполненных работ по отдельным видам капитального ремонта общего имущества объекта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определение обслуживающей организации в случае, предусмотренном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проведение проверки наличия отчета по управлению объектом кондоминиума при обращении собственников помещений (квартир) объекта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9) осуществление иных задач, предусмотренных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выступает заказчиком по строительству, реконструкции и ремонту объектов районной коммунальной собственности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организация строительства и эксплуатации водопроводов, тепловых и электрических сетей района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организация благоустройства и внешнего оформления общественных мест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организация сохранения коммунального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провидение инвентаризаций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организация мероприятий по сохранению и надлежащей эксплуатации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7) в пределах своей компетенции осуществляет постановку на учет граждан Республики Казахстан, нуждающихся в жилище из государственного жилого фонда;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обеспечение возмещения расходов по изготовлению технических паспортов на объект кондоминиума в порядке, предусмотренном законодательством Республики Казахстан, за счет бюджетных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взаимодействие с предприятиями коммунальной сферы в вопросах стабилизации уровня и дальнейшего роста качества коммунальных услуг, получаемых населением и учреждениями бюджетной сферы;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 государственный контроль за соблюдением порядка использования, содержания, эксплуатации и ремонта общего имущества собственников помещений (квартир) в объекте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 государственный контроль за наличием в жилых домах (жилых зданиях) общедомовых приборов учета тепло-, энерго, газо- и водо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12) государственный контроль за техническим состоянием общего имущества собственников помещений в объекте кондоминиума и его инженерного оборудования, своевременным выполнением работ по его содержанию и ремонту в соответствии с действующими нормативно-техническими и проектными документами;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13) государственный контроль за осуществлением мероприятий по подготовке жилого дома (жилого здания) к сезонной эксплуатации;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14) государственный контроль за выполнением принятых решений и предписаний по устранению выявленных нарушений;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15) государственный контроль за качеством работ, выполненных по отдельным видам капитального ремонта общего имущества объекта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16) составление протоколов и рассмотрение дел об административных правонарушениях;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17) осуществление иных функций, предусмотренных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17. Права и обязанности: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при предъявлении служебного удостоверения посещать проверяемый объект во время проведения проверки;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при проведении проверки запрашивать любую необходимую информацию, знакомиться с оригиналами документов, относящихся к предмету проверки;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проводить проверки в соответствии с Законом Республики Казахстан "О государственном контроле и надзоре в Республике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не препятствовать установленному режиму работы проверяемого объекта в период проведения проверки;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обеспечивать сохранность документов и сведений, полученных в результате проведения проверки;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составлять акты о нарушениях правил содержания общего имущества объекта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выносить обязательные для исполнения предписания по устранению нарушений правил содержания общего имущества объекта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запрашивать и получать необходимую в своей деятельности информацию от государственных органов и иных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осуществлять пользование имуществом, находящимся на праве оперативного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 разрабатывать проекты нормативных правовых актов акима, акимата района входящих в компетенцию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 своевременно и качественно рассматривать обращения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12) в пределах своей компетенции осуществлять иные права и обязанности в соответствии с законодательством Республики Казахстан.</w:t>
      </w:r>
    </w:p>
    <w:bookmarkEnd w:id="5"/>
    <w:bookmarkStart w:name="z7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Отдела</w:t>
      </w:r>
    </w:p>
    <w:bookmarkEnd w:id="6"/>
    <w:bookmarkStart w:name="z7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Руководство Отдела осуществляется первым руководителем, который несет персональную ответственность за выполнение возложенных на Отдел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Отдела назначается на должность и освобождается от должности акимом Уйгурского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Отдела не имеет заместителей.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без доверенности действует от имени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представляет интересы Отдела в государственных органах,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заключает договоры;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выдает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открывает банковские счета;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в пределах своей компетенции издает приказы, инструкции, обязательные для исполнения работниками Отдела, директорами организаций и государственных учреждений находящихся в ведении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принимает на работу и увольняет с работы сотрудников Отдела, кроме сотрудников, назначаемых акимом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применяет меры поощрения и налагает дисциплинарные взыскания на сотрудников Отдела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организует работу по противодействию коррупции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Отдела в период его отсутствия осуществляется лицом, его замещающим в соответствии с действующим законодательством.</w:t>
      </w:r>
    </w:p>
    <w:bookmarkEnd w:id="7"/>
    <w:bookmarkStart w:name="z8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Отдела</w:t>
      </w:r>
    </w:p>
    <w:bookmarkEnd w:id="8"/>
    <w:bookmarkStart w:name="z8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Отдел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23. Имущество, закрепленное за Отделом,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24.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9"/>
    <w:bookmarkStart w:name="z9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Отдела</w:t>
      </w:r>
    </w:p>
    <w:bookmarkEnd w:id="10"/>
    <w:bookmarkStart w:name="z9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упразднение Отдела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 государственных учреждений, находящихся в ведении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государственное коммунальное предприятие на праве хозяйственного ведения "Ұйғыр Су құбыры" акимата Уйгурского района.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