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8807" w14:textId="b898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06 августа 2015 года № 08-212. Зарегистрировано Департаментом юстиции Алматинской области 04 сентября 2015 года № 3378.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Уйгурского района"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пассажирского транспорта и автомобильных дорог Уйгурского района" Валиева Заиндина Алимовича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06 августа 2015 года № 08-212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Уйгурского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пассажирского транспорта и автомобильных дорог Уйгурского района" (далее -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041800, Республика Казахстан, Алматинская область, Уйгурский район, село Чунджа, улица К.Исламова,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пассажирского транспорта и автомобильных дорог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Отдела: реализация на территории Уйгурского района функций государственного управления в области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организация государственного управления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строительства, эксплуатации 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в пределах Уйгурского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выдача разрешения на размещение объектов наружной (визуальной) рекламы в полосе отвода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осуществление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регулярных городских (сельских),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