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fb40" w14:textId="670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мая 2015 года № 47-4. Зарегистрировано Департаментом юстиции Алматинской области 24 июня 2015 года № 3244.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области от 05.02.2024 </w:t>
      </w:r>
      <w:r>
        <w:rPr>
          <w:rFonts w:ascii="Times New Roman"/>
          <w:b w:val="false"/>
          <w:i w:val="false"/>
          <w:color w:val="00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Уйгурский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"Аппарат маслихата Уйгурского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Манапову Арзигуль Гопуровну.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Бахтахунов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Уйгурского районного маслихата от 26 мая 2015 года № 47-4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Уйгурского района"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Уйгурского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маслихата Уйгурского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маслихата Уйгурского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маслихата Уйгурского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маслихата Уйгурского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маслихата Уйгурского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маслихата Уйгурского района"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маслихата Уйгурского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маслихата Уйгурского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Чунджа, улица Раджыбаева, №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маслихата Уйгурского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маслихата Уйгурского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маслихата Уйгурского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маслихата Уйгурского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Уйгурского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маслихата Уйгурского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Уйгурского района"</w:t>
      </w:r>
    </w:p>
    <w:bookmarkEnd w:id="4"/>
    <w:p>
      <w:pPr>
        <w:spacing w:after="0"/>
        <w:ind w:left="0"/>
        <w:jc w:val="both"/>
      </w:pPr>
      <w:bookmarkStart w:name="z2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"Аппарат маслихата Уйгурского района":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участие на заседаниях постоянных и временных комиссий, оказание помощи депутатам в вопросах подготовки проектов решений, заключений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комиссий и решений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Уйгурского района"</w:t>
      </w:r>
    </w:p>
    <w:bookmarkEnd w:id="6"/>
    <w:p>
      <w:pPr>
        <w:spacing w:after="0"/>
        <w:ind w:left="0"/>
        <w:jc w:val="both"/>
      </w:pPr>
      <w:bookmarkStart w:name="z45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маслихата Уйгурского района" осуществляется секретарем маслихата, который несет персональную ответственность за выполнение возложенных на государственное учреждение "Аппарат маслихата Уйгурского района"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маслихата Уйгурского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маслихата Уйгурского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маслихата Уйгурского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маслихата Уйгурского района"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Уйгурского района"</w:t>
      </w:r>
    </w:p>
    <w:bookmarkEnd w:id="8"/>
    <w:p>
      <w:pPr>
        <w:spacing w:after="0"/>
        <w:ind w:left="0"/>
        <w:jc w:val="both"/>
      </w:pPr>
      <w:bookmarkStart w:name="z6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"Аппарат маслихата Уйгурского района" может иметь на праве оперативного управления обособленное имущество в случаях, предусмотренных законодательством.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маслихата Уйгурского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маслихата Уйгурского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маслихата Уйгурского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маслихата Уйгурского района"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Уйгурского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