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3ab6" w14:textId="8af3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Уйгурского районного маслихата от 26 марта 2015 года № 45-4 "Об определении размера и порядка оказания жилищной помощи малообеспеченным семьям (гражданам)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мая 2015 года № 47-3. Зарегистрировано Департаментом юстиции Алматинской области 17 июня 2015 года № 3232. Утратило силу решением Уйгурского районного маслихата Алматинской области от 5 февраля 2024 года № 8-17-88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Уйгурского районного маслихата Алматинской области от 05.02.2024 </w:t>
      </w:r>
      <w:r>
        <w:rPr>
          <w:rFonts w:ascii="Times New Roman"/>
          <w:b w:val="false"/>
          <w:i w:val="false"/>
          <w:color w:val="00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26 марта 2015 года № 45-4 "Об определении размера и порядка оказания жилищной помощи малообеспеченным семьям (гражданам) Уйгурского района" (зарегистрированного в Реестре государственной регистрации нормативных правовых актов от 27 апреля 2015 года № 3148, опубликованного в газете "Карадала тынысы - Карадала напаси" от 1 мая 2015 года № 19 (122))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трудоустройства, образования, здравоохранения, торговли, культуры, языка и религии".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Уйгурского района" Амирдинова Вахидина Амирдиновича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Уйгурского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Бахтахунов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