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597d" w14:textId="f7e59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26 мая 2015 года № 47-2. Зарегистрировано Департаментом юстиции Алматинской области 16 июня 2015 года № 3226.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в редакции решения Уйгурского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7-15-71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Уйгурского районного маслихата Алматинской области от 17.11.2021 </w:t>
      </w:r>
      <w:r>
        <w:rPr>
          <w:rFonts w:ascii="Times New Roman"/>
          <w:b w:val="false"/>
          <w:i w:val="false"/>
          <w:color w:val="000000"/>
          <w:sz w:val="28"/>
        </w:rPr>
        <w:t>№ 7-15-71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утративший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9 февраля 2015 года № 43-2 "Об установлении повышенных на двадцать пять процентов окладов и тарифных ставок специалистам являющимся гражданскими служащими и работающим в сельских населенных пунктах Уйгурского района" (зарегистрированного в Реестре государственной регистрации нормативных правовых актов от 26 февраля 2015 года № 3079, опубликованного в газете "Карадала тынысы - Карадала напаси" от 13 марта 2015 года № 12 (115)).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трудоустроиства, образования, здравоохранения, торговли, культуры, языка и религии".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Уйгурского района" Исмаилова Мирзалима Муталимовича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Уйгурского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