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1f21" w14:textId="55e1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10 апреля 2015 года № 04-75. Зарегистрировано Департаментом юстиции Алматинской области 22 мая 2015 года № 3178.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Уйгурского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 Уйгурского района" Аликееву Кульжахан Какишевну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№ 04-75 от "10" апреля 2015 года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Уйгурского района" является государственным органом Республики Казахстан, осуществляющим руководство в сфере внутренней политики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Уйгурского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Уйгурского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Уйгурского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Уйгурского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Уйгурского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"Отдел внутренней политики Уйгурского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041800, Республика Казахстан, Алматинская область, Уйгурский район, село Шонжы, улица Раджибаева, №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внутренней политики Уйгурского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Уйгурского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Уйгурского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внутренней политики Уйгурского района": осуществление государственной политики и функций государственного управления в сфере внутренней политики в Уйгурском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разъяснения и пропаганды в районе ежегодных Посланий Президента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стратегического и политического планирования, координации работы государственных органов по вопросам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государственного учреждения "Отдел внутренней политики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обязанности, в соответствии с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внутренней политики Уйгурского района" осуществляется первым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который несет персональную ответственность за выполнение возложенных на государственное учреждение "Отдел внутренней политики Уйгурского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Аксуского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Уйгурского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Уйгурского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Уйгурского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внутренней политики Уйгурского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 Уйгурского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 Уйгурского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Уйруского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внутренней политики Уйгурского района", относится к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 Уйгурского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