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e8cba" w14:textId="08e8c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государственного учреждения "Аппарат акима Уйгурского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Уйгурского района Алматинской области от 10 апреля 2015 года № 04-67. Зарегистрировано Департаментом юстиции Алматинской области от 22 мая 2015 года № 3177. Утратило силу постановлением акимата Уйгурского района Алматинской области от 04 сентября 2018 года № 412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Уйгурского района Алматинской области от 04.09.2018 </w:t>
      </w:r>
      <w:r>
        <w:rPr>
          <w:rFonts w:ascii="Times New Roman"/>
          <w:b w:val="false"/>
          <w:i w:val="false"/>
          <w:color w:val="000000"/>
          <w:sz w:val="28"/>
        </w:rPr>
        <w:t>№ 412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 акимат Уйгурского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1.Утвердить регламент государственного учреждения "Аппарат акима Уйгурского района"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района Исламова Султана Турсуновича.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Бекмуханбетов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утвержденное постановлением акимата Уйгурского района от 10 апреля 2015 года № 4-67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аппарата акима Уйгурского района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Организационно - правовое, информационно - аналитическое, материально-техническое и иное обеспечение деятельности аппарата акима Уйгурского района (далее - аппарат), его взаимодействие с Администрацией Президента, Канцелярией Премьер-Министра, аппаратами Сената и Мажилиса Парламента Республики Казахстан, министерствами и ведомствами, их территориальными органами, исполнительными органами, финансируемыми из областного и районного бюджетов, местными маслихатами, другими организациями и предприятиями, расположенными на территории района и за ее пределами осуществляет аппарат акима района (далее - аппарат)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Распределение обязанностей между акимом района, его заместителями и руководителем аппарата утверждается акимом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Формирование дел в структурных подразделениях аппарата осуществляется в соответствии с номенклатурой дел утверждаемой руководителем аппарата акима района.</w:t>
      </w:r>
    </w:p>
    <w:bookmarkEnd w:id="3"/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подготовки актов акимата, акима района, организация их исполнения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Подготовка проектов постановлений акимата района, решений, распоряжений акима района (далее – акты акимата и акима района) осуществляется отделами аппаратаи исполнительными органами района по согласованию с соответствующими структурными подразделениями аппарата,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Обязательными требованиями к подготовке актов акимата и акима района являются: объективность, компетентность, правомочность. Акты акимата и акима района должны иметь наименование, отражающее его уровень, форму и предмет регулирования, соответствовать действующему законодательству, содержать оценку состояния рассматриваемого вопроса, конкретные задачи, сроки исполнения и ответственных исполнителей.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Тексты актов акимата и акима района должны быть четко сформулированы и напечатаны единым шрифтом, без помарок и исправлений, орфографических и грамматических ошибок.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Текст актов акимата и акима района излагается с соблюдением норм литературного языка, юридической терминологии и юридической техники, его положения должны быть предельно краткими, содержать четкий и не подлежащий различному толкованию смысл. Текст актов акимата и акима района не должен содержать положения декларативного характера, не несущие смысловой и правовой нагрузки.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Не допускается употребление устаревших и многозначных слов и выражений, эпитетов, метафор, сокращений слов.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В тексте актов акимата и акима района наименования государственных органов и иных организаций излагаются полностью в соответствии с официальным названием и единообразно по всему тексту.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В целях обеспечения простоты и лаконичности текста актов акимата и акима района допускается сокращение наименований государственных органов и иных организаций с расшифровкой значения сокращения либо аббревиатуры в самом тексте актов акимата и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Поручения в актах акимата и акима района должны адресоваться государственным органам, подчиненным органу, их издающему, либо при необходимости, их руководителям.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 отношению к государственным органам (их руководителям), не подчиненным органу или лицу, дающему поручение, поручения в актах акимата и акима района должны излагаться в рекомендательной форме и по согласованию с ними. В этом случае после наименования государственного органа указывается "(по согласованию)".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Проекты актов акимата и акима района подготавливаются по вопросам, входящим в компетенцию акимата и акима района в соответствии с законодательством Республики Казахстан, а по вопросам, не требующим принятия актов, отделы разрабатывают планы мероприятий и согласовывают их с заместителями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13. Проекты актов акимата и акима района разрабатываются на государственном языке (в случае необходимости прикладывается вариант на русском языке).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Процедура подготовки проектов постановлений акимата района осуществляется в соответствии с требованиями, определенными Регламентом акимата Уйгурского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14. Проекты решений, распоряжений согласовываются и визируются: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заместителем акима района, в ведении которого находится данный вопрос;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руководителем аппарата;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руководителем организционного, государственно - правового отдела аппарата - о проведении юридической экспертизы и обеспечения соответствия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проекта Конституции и нормативным правовым актам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руководителем соответствующего отраслевого отдела аппарата. Проект также подписывается исполнителем.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15. Проекты постановлений дополнительно к вышеуказанным должностным лицам согласовываются и визируются членами персонального состава акимата района и руководителем отдела экономики и бюджетного планирования по вопросам финансовой целесообразности и обеспеченности проекта. В случае отсутствия кого-либо из членов персонального состава акимата района, визирование проекта другим лицом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случае необходимости, проекты могут согласовываться с заинтересованными, в силу их компетенции, исполнительными органами или территориальными органами министерств и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Визы ставятся в конце листа документа, на котором ставится подпись акима района. В случае отсутствия на работе руководителя организационного, государственно - правового отдела, проект визируется лицом, исполняющим его обязанности.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16. Акты акимата и акима района подписываются акимом района, а в его отсутствии - исполняющим обязанности акима района. Приложения к решениям, распоряжениям визируются первым руководителем органа, разработавщего документ либо лицом, исполняющий его объязанности или руководителем отдела аппарата.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Аким издает решения нормативно-правового характера и распоряжения по вопросам административно-распорядительного, оперативного и индивидуального характера.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17. Проекты актов акимата и акима района и записки к ним должны иметь идентичные заголовки, раскрывающие суть излагаемого вопроса.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 проектам прилагаются все упомянутые в тексте справочные и иные материалы, завизированные соответствующим образом.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Проекты актов акимата и акима района, подготовленные на основании и во исполнение законов, актов Президента и Правительства Республики Казахстан, должны в обязательном порядке содержать ссылку на них с указанием полного названия, даты, номера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18. Проект документа должно быть тщательно отредактировано, отпечатано без помарок на государственном языке (в случае необходимости прикладывается вариант на русском языке).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Проекты актов акимата и акима печатаются на фирменных бланках установленного образца через один интервал с указанием места для подписи акима района и виз исполнителей.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19. Проекты документов представляются в соответствующее структурное подразделение аппарата акима района и далее оформляются в соответствии с настоящим Регламентом.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20. Проекты актов акимата и акима района после всех согласований и визирований вносятся на рассмотрение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21. После подписания проекта отдел подготовившие проект, составляет реестр для его рассылки (с указанием кому должен быть направлен для исполнения данный документ) и сдает в общий отдел. Согласно реестру размножается необходимое количество экземпляров документов и на каждом экземпляре указывается наименование адресата и почтовый адрес, по которому документы высылаются исполнителям в срок, не позднее 3 дней после подписания, за исключением срочных. Ответственность за своевременное доведение документов до исполнителей возлагается на общий отдел аппарата.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22. Подлинный экземпляр подписанного акта акимата и акима района до сдачи в архив, хранится в общем отделе аппарата.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23. Организация исполнений документов возлагается на указанных в актах акимата и акима района должностных лиц, а также на курирующих соответствующий участок работы заместителей акима района. В случае, если не установлен срок исполнения в актах акимата и акима района, то сроки исполнения устанавливаются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24. Нормативные правовые постановления акимата и нормативные правовые решения акима за исключением актов, содержащих государственные секреты, подлежат государственной регистрации в территориальных органах Министерства юстиции Республики Казахстан и официальному опубликованию в порядке, определяемом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Руководителем организционного, государственно - правового отдела аппарата акима района в 3-х дневный срок после подписания документа подготавливается справка-обоснование по нему и предоставляется в общий отдел аппарата. Общим отделом аппарата акты акимата и акима района, подлежащие государственной регистрации в органах юстиции, с приложением необходимых для регистрации документов в трехдневный срок направляются в органы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25. Общий отдел аппарата после получения письменного заключения органов юстиции о регистрации акта незамедлительно передает его в организационной, государственно-правовой отдел аппарата для обеспечения официального опубликования его в периодических печатных изданиях и на интернет-ресурсе определяемом Правительством Республики Казахстан в установленном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Направление актов акимата и акима района на официальное опубликование осуществляется в 3-х дневный срок со дня их поступления организационной, государственно-правовым отделом аппарата.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26. Предоставление доступа заинтересованным лицам для ознакомления с принятыми акиматом и акимом района нормативными правовыми актами, кроме тех актов, которые содержат государственные секреты или охраняемую законом тайну, является обязательным и осуществляется в порядке, определяемым законодательством Республики Казахстан.</w:t>
      </w:r>
    </w:p>
    <w:bookmarkEnd w:id="5"/>
    <w:bookmarkStart w:name="z5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документов, вносимых акимом и акиматом района на сессию районного маслихата</w:t>
      </w:r>
    </w:p>
    <w:bookmarkEnd w:id="6"/>
    <w:bookmarkStart w:name="z5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Подготовка проектов документов, вносимых акимом и акиматом района на сессию районного маслихата, осуществляется отделами аппарата, местными исполнительными органами в установленном порядке и после всех согласований предоставляются руководителю аппарата.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28. По поручению руководителя аппарата соответствующий отдел аппарата подготавливает необходимые сопроводительные документы к проектам решений по всем вопросам, вносимым акимом района на сессию районного маслихата. Проекты решений маслихата и другие материалы направляются в районный маслихат в срок не позднее чем за две недели до даты проведения сессии после согласования и подписания акимом района.</w:t>
      </w:r>
    </w:p>
    <w:bookmarkEnd w:id="7"/>
    <w:bookmarkStart w:name="z5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Организация контроля и проверки исполнения документа</w:t>
      </w:r>
    </w:p>
    <w:bookmarkEnd w:id="8"/>
    <w:bookmarkStart w:name="z5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На контроль в аппарате ставятся нормативные правовые акты Президента и Правительства, поручения Президента, Администрации Президента, Премьер-Министра и его заместителей, Канцелярии Премьер-Министра, Министерств и ведомств Республики Казахстан, оперативные поручения Премьер-Министра, а также постановления акимата области, района, решения и распоряжения, поручения акима области, района и иные поручения и документы государственных органов и должностных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30. Ответственность за своевременное и качественное исполнение поручений указанных в пункте 33 настоящего Регламента возлагается на руководителей отделов аппарата, первых руководителей исполнительных органов, которым направлены на исполнение.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31. По актам Президента и Правительства Республики Казахстан, требующим их реализации принимаются постановления акимата района, решения, распоряжения акима района или составляются планы мероприятий, утверждаемые акимом района или его заместителями.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32. Акты и поручения вышестоящих органов исполняются в сроки, указанные в документах.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33. Сроки исполнения протокольных поручений совещаний Президента Республики Казахстан, Премьер-Министра, протоколах заседаний Правительства, исчисляются со дня поступления поручения в аппарат.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34. Поручения и запросы Администрации Президента Республики Казахстан подлежат исполнению не более чем в месячный срок со дня их получения, если Администрацией в них не установлены иные сроки.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Поручения Премьер-Министра, его заместителей и Канцелярии Премьер-Министра исполняются не позднее месячного срока, если в поручениях не установлены иные сроки, а при наличии пометки "весьма срочно" - в течении 3 (трех) рабочих дней, при наличии пометки "срочно" или "ускорить" - в течении 10 (десяти)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Оперативные поручения Премьер-Министра исполняются не более чем в двухнедельный срок со дня поступления поручения, если иное не установлено Премьер-Министром.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35. При исполнении поручений несколькими отделами аппарата или исполнительными органами, ответственным является отдел, орган руководитель которого указан в поручении первым. Он имеет право вносить предложения о переносе срока исполнения после согласования с соисполнителями.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36. В случае нарушения установленных сроков исполнения отдел аппарата или исполнительный орган, ответственный за исполнение поручения, вправе вносить предложения о наказании конкретных должностных лиц структурных подразделений аппарата акима или исполнительных органов, являющихся соисполнителями, по вине которых нарушены сроки исполнения поручений.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37. В случае внесения предложения о продлении срока исполнения поручений Президента, Администрации Президента, Премьер-Министра, его заместителей, Канцелярии Премьер-Министра, Министерств и ведомств Республики Казахстан, оперативных поручений Премьер-Министра на срок более двух раз, в установленном законодательством порядке рассматривается вопрос о наказании руководителей отделов аппарата и первых руководителей исполнительных органов, ответственных за исполнение поручения.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38. В поручении акима и его заместителей устанавливаются сроки исполнения документов. В случае не установления сроков, определяется месячный срок исполнения, исчисляемый со дня поступления документа, а при наличии грифа "срочно" - в десятидневный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39. Если поручение не может быть выполнено в установленные сроки, то руководитель отдела или первый руководитель исполнительного органа, ответственного за исполнения поручения (либо лицо, исполняющее его обязанности), должен сообщить о причинах задержки и в установленном порядке ходатайствовать о продлении срока его исполнения. Продление срока исполнения поручения допускается не более двух раз.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40. При установлении некачественного исполнения или неисполнения документа, общий отдел совместно с соответствующим отделом аппарата готовит служебную записку в адрес должностного лица, давшего поручение.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служебной записке указывается: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наименование документа (протокол, постановление, распоряжение и другие), содержащего поручение, ссылка на номер, дату документа и пункт поручения;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ответственный исполнитель, соисполнители;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первоначальный срок исполнения;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даты продленных сроков исполнения (если они имеются);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оценка по результатам исполнения поручения с конкретными формулировками: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"выполнено", "выполнено частично", "не выполнено";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предложение о продлении срока исполнения или об установлении нового срока исполнения.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41. Контроль за сроками исполнения актов и поручений Президента и Правительства, министерств и ведомств Республики Казахстан, оперативных поручений Премьер-Министра, постановлений акимата области, района, решений и распоряжений акима области, района осуществляется общим отделом аппарата.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42. Если в поручении предусматривается совместное рассмотрение вопроса несколькими исполнительными органами, то ответственным за обобщение и предоставление информации и материалов является руководитель исполнительного органа, указанный в поручении первым.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43. Документы, поступившие из Администрации Президента и Канцелярии Премьер-Министра Республики Казахстан, снимаются с контроля по факту исполнения.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 акимата района, решения, распоряжения, поручения акима района, снимаются с контроля акимом района либо иным уполномоченным должностным лицом.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44. Для снятия с контроля отдел аппарата или исполнительный орган, финансируемый из районного бюджета, организующий исполнение документа, готовит на имя акима района за подписью заместителя акима, руководителя аппарата служебную записку с объективными данными о выполнении поручений по документу. Также поручения (в том числе, предусмотренные постановлениями акимата, распоряжениями и решениями акима района, протоколами заседаний и совещаний) могут быть сняты по итогам рассмотрения на еженедельном совещании в соответствии с протокольным решением.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45. Анализ и мониторинг хода исполнения документов и поручений по курируемым вопросам осуществляется структурными подразделениями аппарата.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Контроль за своевременностью исполнения документов и поручений осуществляется общим отделом аппарата.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46. Руководитель и специалист организационного, государственно-правового отдела аппарата ежемесячно и ежеквартально (в зависимости от приоритетности вопросов) осуществляют анализ качества исполнения, поручений Президента и Правительства Республики Казахстан, поручений и оперативных поручений Премьер-Министра, постановлений акимата области, района, решений, распоряжений, поручений акима области, района, по результатам которых готовят на имя акима района, руководителя аппарата служебные записки.</w:t>
      </w:r>
    </w:p>
    <w:bookmarkEnd w:id="9"/>
    <w:bookmarkStart w:name="z8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Проведение совещаний и других мероприятий</w:t>
      </w:r>
    </w:p>
    <w:bookmarkEnd w:id="10"/>
    <w:bookmarkStart w:name="z8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Совещания и заседания проводятся акимом района и его заместителями.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48. Периодичность проведения совещаний и заседаний устанавливается и регулируется в соответствии с графиками работы акимата Уйгурского района, акима района и его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каждый понедельник - о ходе выполнения поручения поступивших с высших органов и дать соответствующее поручения по ним. На собрание аппарата по необходимости будут приглашены первые руководители учреждении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Согласно перечню вопросов рассматриваемых на совещаниях акимата района в установленные сроки проводятся совещания акимата.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49. На обсуждение в совещания и заседания выносятся только тщательно проработанные вопросы, требующие принятия окончательного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50. Отделы аппарата, ответственные за проведение совещания, заседания обеспечивают участие в совещаниях, заседаниях компетентных лиц, уполномоченных на принятие решений.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51. При наличии технической возможности, совещания и заседания проводятся в селекторном режиме или форме видеоконференций.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52. Материалы заседаний и совещаний готовятся отделами аппарата и представляются не позднее 2-х дней акиму района и не позднее 3-х дней до их проведения курирующему заместителю акима.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53. Подготовка и проведение совещаний и заседаний, оформление протоколов и их рассылка возлагается на отделы аппарата в зависимости от обсуждаемых вопросов. Протоколы активов, совещаний и заседаний, проводимых акимом района в 3-х дневный срок оформляются общим отделом аппарата и хранятся в общем отделе аппарата.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протоколе отражается состав участников, краткое изложение обсуждаемых вопросов и решения принятые по ним, докладчики и выступающие, их замечания и предложений. При необходимости к протоколу могут прилагаться аудио, видео кассеты.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54. Структурное подразделение аппарата, внесшее на обсуждение совещания, заседания вопрос, на основании отраженных в протоколе критических замечаний, предложений и рекомендаций, разрабатывает мероприятия, согласует их с курирующим заместителем акима района и организует их реализацию.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55. Подготовку совещаний и других мероприятий, проводимых по поручению акима района и при непосредственном участии акима района, координирует организационного, государственно-правового отдела аппарата. Техническое обеспечение заседаний (подготовка помещений, озвучивающих и звукозаписывающих систем) осуществляет общий отдел аппарата.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56. Освещение в средствах массовой информации вопросов, рассмотренных на заседаниях, совещаниях возлагается на пресс-секретаря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57. Оповещение участников совещания, проводимых акимом района о месте и времени его проведения осуществляет организационно, государственно-правовой отдел аппарата или по поручению заместителя акима района отделы аппарата.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58. Подготовку совещаний, заседаний, мероприятий, проводимых заместителями акима района оповещение участников, оформление протокольных совещаний осуществляют общий отдел аппарата совместно с соответствующими отделами аппарата.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59. Приглашение руководителей исполнительных органов, их заместителей, на совещание, проводимые территориальными органами министерств и ведомств, в обязательном порядке согласовывается с руководителем аппарата или заместителем акима района.</w:t>
      </w:r>
    </w:p>
    <w:bookmarkEnd w:id="11"/>
    <w:bookmarkStart w:name="z10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Работа с входящей и исходящей корреспонденцией</w:t>
      </w:r>
    </w:p>
    <w:bookmarkEnd w:id="12"/>
    <w:bookmarkStart w:name="z10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Ответственность за учет и своевременное прохождение документов в аппарате акима района, возлагается на общий отдел. Ответственность за сохранность документов и содержащейся в них служебной информации, возлагается на общий отдел и на руководителей отделов. При этом, объязательно должны соблюдаться требования законодательства по обеспечению режима секретности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61. Корреспонденция, адресованная акиму района, заместителям акима района и аппарату, принимается общем отделом. Все исходящие документы из отделов отправляются через общий отдел.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62. Регистрации подлежит вся корреспонденция в день поступления, за исключением документов, включенных в перечень нерегистрируемых документов. Поступающие и отправляемые документы регистрируются в соответствии с требованиями инструкции по делопроизводству. На документах, поступивших по запросу аппарата, проставляется тот же регистрационный номер, что и на запросе.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63. Входящая корреспонденция передается для рассмотрения акиму района или его заместителям согласно функциональным обязанностям, а в отдельных случаях может руководителем общего отдела передаваться в структурные подразделения аппарата. Корреспонденция с грифом "срочно" общем отделом доставляется на рассмотрение непосредственно акиму района или его заместителям незамедлительно. Напоминания о ней делаются общем отделом в течение рабочего дня. Остальная корреспонденция в течение дня, посредством Единой системы электронного документооборота, направляется на рассмотрение (ознакомление) заместителям акима района, руководителю аппарата акима.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64. Корреспонденция, переданная общем отделом аппарата на рассмотрение заместителям акима района, должна быть возвращена не позднее чем в 2-х дневный срок. Отправка документов от заместителей акима района и из одного структурного подразделения аппарата в другой производится через общий отдел аппарата.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65. Корреспонденция с резолюцией акима района и его заместителей направляется на исполнение отделам. В резолюции, как правило, определяется содержание поручения, срок, ответственные за исполнение. В обязательном порядке указывается дата и ставится подпись. Выполнение резолюции по срокам контролируется общем отделом.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66. На документах, передаваемых исполнителям и подлежащих контролю и возврату в общий отдел аппарата ставятся штампы "Взято на контроль", "Подлежит возврату".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67. О выполнении поручений акима района, его заместителей, руководителя аппарата по конкретным документам представляются письменные информации. В отдельных случаях исполнение поручения может быть доложено руководству устно, с отметкой об исполнении на свободном месте в документе. Продление срока исполнения производится с разрешения акима района, заместителя акима, руководителя аппарата.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68. Отпечатанный на бланке документ должен иметь заголовок, подпись должностного лица. Копия исходящего документа подписывается должностным лицом одновременно с подлинником.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69. На втором экземпляре исходящего документа должны быть визы исполнителя и руководителя соответствующего отдела аппарата, а на адресованном в вышестоящие органы – визы заместителя акима района, курирующего данное направление.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70. Подготовленный документ должен иметь фамилию исполнителя и номер его служебного телефона.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71. Документы, направляемые в Администрацию Президента и Канцелярию Премьер-Министра Республики Казахстан подписываются акимом района, а в его отсутствие лицом, исполняющим обязанности.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72. При внесении информации в Правительство Республики Казахстан в сопроводительном письме в обязательном порядке делается ссылка на номер и дату поручения (по актам Президента Республики Казахстан и Руководства Администрации Президента Республики Казахстан, Правительства и Руководителя Канцелярии - на номер, дату и конкретный пункт поручения, его содержание).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Отчеты об исполнении контрольных поручений, в том числе секретного характера, направляемых в Канцелярию Премьер-Министра в соответствии с установленными сроками исполнения в обязательном порядке должны содержать: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просьбу о снятии с контроля, если поручение исполнено в полном объеме и качественно;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документ вносится в порядке информации, если соответствующим актом или поручением предусмотрено представление периодической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просьбу о переводе на среднесрочный или долгосрочный контроль с обязательным указанием периодичности предоставления информации и конкретным сроком исполнения;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просьбу о продлении срока исполнения с указанием нового конкретного срока, если поручение не может быть выполнено в установленный срок по объективным причинам.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73. Направляемые в министерства и ведомства Республики Казахстан материалы подписываются акимом, заместителями акима района, при этом, подписанный второй экземпляр документа с подписью акима или его заместителя и визами руководителя отдела аппарата и исполнителя хранится в общем отделе. Документы информационного характера, направляемые в районные учреждения и организации могут подписываться руководителем аппарата.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74. На документе, подлежащем отправке конкретному адресату (кроме документов единого содержания, направляемых руководителям исполнительных органов) исполнителем, указывается наименование адресата и обязательно его почтовый адрес. Если документ направляется нескольким адресатам, исполнителем данный документ размножается по числу адресатов и на каждом пишутся почтовые адреса, после чего все экземпляры документа сдаются в общий отдел аппарата для своевременной отправки корреспонденции в соответствии с указанными адресами.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75. При печатании документов необходимо соблюдать требования инструкций по делопроизводству и обеспечению режима секретности.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76. При печатании документов на служебных бланках должны соблюдаться требования по их учету.</w:t>
      </w:r>
    </w:p>
    <w:bookmarkEnd w:id="13"/>
    <w:bookmarkStart w:name="z12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Рассмотрение обращений физических и юридических лиц</w:t>
      </w:r>
    </w:p>
    <w:bookmarkEnd w:id="14"/>
    <w:bookmarkStart w:name="z1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Рассмотрение обращений физических и юридических лиц, организация приема граждан в аппарате производится в соответствии с Законами Республики Казахстан "Об административных процедурах" и "О порядке рассмотрения обращений физических и юридических лиц".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78. Поступившие в аппарат обращения регистрируются в общем отделе аппарата. Присвоенный номер является одновременно входящим и исходящим номером, все поступающие материалы по обращению, ответы на него регистрируются под этим же номером.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Обращения граждан направляются акиму района, его заместителям, руководителю аппарата на рассмотрение, затем с их поручениями направляются на исполнение в отделы аппарата и исполнительные органы.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79. Письменные обращения физических и юридических лиц, поступающие из вышестоящих органов или, содержащие жалобы на работников аппарата, как правило, рассматриваются акимом района или по его поручению руководителем аппарата.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80. Запрещается направлять жалобу на рассмотрение должностным лицам, действие (бездействие) которых обжалуются.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81. Предложения, заявления и жалобы граждан, не относящиеся к компетенции акима района и и его аппарата, направляются в соответствующие организации с информированием об этом заявителя в течении срока, установленного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82. Письма, подлежащие пересылке из отделов аппарата на исполнение в другие организации, не должны находиться в отделе более двух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Ответственность за своевременное и полное рассмотрение писем возлагается на отделы аппарата.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83. Обращение физического и (или) юридического лица, для рассмотрения которого не требуются получение информации от иных субъектов, должностных лиц либо проверка с выездом на место, рассматривается в течение пятнадцати календарных дней со дня поступления субъекту, должностному лицу.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Обращение физического и (или) юридического лица, для рассмотрения которого требуются получение информации от иных субъектов, должностных лиц либо проверка с выездом на место, рассматривается и по нему принимается решение в течение тридцати календарных дней со дня поступления субъекту, должностному лицу.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тех случаях, когда необходимо проведение дополнительного изучения или проверки, срок рассмотрения продлевается не более чем на тридцать календарных дней, о чем сообщается заявителю в течение трех календарных дней со дня продления срока рассмотрения.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84. О результатах рассмотрения письма или устного обращения, находящегося на контроле, докладывается акиму района, заместителю акима района, руководителю аппарата, давшему поручение, при необходимости представляется справка, подписанная руководителем отдела аппарата или исполнительного органа с указанием исполнителя.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85. В Администрацию Президента и Канцелярию Премьер-Министра Республики Казахстан, Сенат и Мажилис Парламента Республики Казахстан о результатах рассмотрения письма, взятого на контроль и требующего ответа, представляется информация, подписанная акимом района или первым заместителем акима.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86. Заявителю дается ответ в письменной и устной форме. Ответ подписывается акимом района, заместителем акима, руководителем аппарата. Если в ответе содержится отказ в удовлетворении просьбы автора письма, тогда необходимо указать причины отказа.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87. С контроля письмо снимается визой акима района, его заместителя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или руководителя аппарата.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88. Прием граждан по личным вопросам проводится акимом района, заместителями акима, руководителем аппарата в установленные графиком дни и часы. Руководители отделов аппарата принимают граждан по мере обращения к ним.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89. Общий отдел аппарата ведет предварительную запись граждан на прием к акиму района, его заместителям и руководителю аппарата акима.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90. Прием физических лиц оформляется на карточках приема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91. Устные обращения граждан рассматриваются в том же порядке, как и письменные заявления. Данные о числе принятых граждан составляются исходя из наличия карточек учета приема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92. Отделы исполненные письменные и устные обращения вместе с материалами об их рассмотрении передают в общий отдел аппарата.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93. Вопросы и обращения, поступившие на блог акима района "Вопрос акиму", размещенный на официальном сайте акимата района, принимаются общим отделом аппарата и незамедлительно направляются на электронный адрес отдела аппарата и исполнительного органа, в компетенцию которых входит решение данного вопроса. Ответы даются путем размещения ответов на блоге акима района в установленные законодательством сроки.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Сбор информации по исполнению и размещение ответов осуществляется общим отделом аппарата.</w:t>
      </w:r>
    </w:p>
    <w:bookmarkEnd w:id="15"/>
    <w:bookmarkStart w:name="z15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Формирование документов в дела, сдача их в архив</w:t>
      </w:r>
    </w:p>
    <w:bookmarkEnd w:id="16"/>
    <w:bookmarkStart w:name="z15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94. Документы в отделах аппарата группируются в дела согласно сводной номенклатуры дел.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95. Подшивка документов в дела и подготовка их к сдаче в архив осуществляется с соблюдением требований законодательства Республики Казахстан.</w:t>
      </w:r>
    </w:p>
    <w:bookmarkEnd w:id="17"/>
    <w:bookmarkStart w:name="z15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Рабочее время в аппарате акима района</w:t>
      </w:r>
    </w:p>
    <w:bookmarkEnd w:id="18"/>
    <w:bookmarkStart w:name="z15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Для государственных служащих аппарата продолжительность рабочего времени определяется в соответствии с трудовым законодательством, с учетом особенностей, предусмотренных Законом Республики Казахстан "О государственной службе".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97. Выезды работников аппарата акима района в служебные командировки оформляются и оплачиваются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98. Трудовой отпуск работникам аппарата предоставляется в соответствии с законодательством о государственной службе и на основании утвержденного графика отпусков.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