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cb0a" w14:textId="4d2c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Уйгурского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Уйгурского района Алматинской области от 10 апреля 2015 года № 04-76. Зарегистрировано Департаментом юстиции Алматинской области 22 мая 2015 года № 3176. Утратило силу постановлением акимата Уйгурского района Алматинской области от 2 июля 2024 года № 234</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Уйгурского района Алматинской области от 02.07.2024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1.Утвердить регламент акимата Уйгурского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района Исламова Султан Турсуновича.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Уйгурского района от " 10 " апреля 2015 года за № 04 - 76 "Об утверждении регламента акимата Уйгурского района"</w:t>
            </w:r>
          </w:p>
        </w:tc>
      </w:tr>
    </w:tbl>
    <w:bookmarkStart w:name="z10" w:id="1"/>
    <w:p>
      <w:pPr>
        <w:spacing w:after="0"/>
        <w:ind w:left="0"/>
        <w:jc w:val="left"/>
      </w:pPr>
      <w:r>
        <w:rPr>
          <w:rFonts w:ascii="Times New Roman"/>
          <w:b/>
          <w:i w:val="false"/>
          <w:color w:val="000000"/>
        </w:rPr>
        <w:t xml:space="preserve"> Регламент акимата Уйгурского района</w:t>
      </w:r>
    </w:p>
    <w:bookmarkEnd w:id="1"/>
    <w:bookmarkStart w:name="z11"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2" w:id="3"/>
      <w:r>
        <w:rPr>
          <w:rFonts w:ascii="Times New Roman"/>
          <w:b w:val="false"/>
          <w:i w:val="false"/>
          <w:color w:val="000000"/>
          <w:sz w:val="28"/>
        </w:rPr>
        <w:t>
      1. Акимат Уйгурского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Количество членов акимата определяется акимом.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Персональный состав акимата определяется акимом и согласовывается решением сессии Уйгурского районного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Информационно - аналитическое, организационно - правовое и материально - техническое обеспечение деятельности акимата осуществляет аппарат акима района (далее-аппарат).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общий отдел аппарата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Республики Казахстан и утверждаемом акимом района (далее - аким).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Start w:name="z21" w:id="4"/>
    <w:p>
      <w:pPr>
        <w:spacing w:after="0"/>
        <w:ind w:left="0"/>
        <w:jc w:val="left"/>
      </w:pPr>
      <w:r>
        <w:rPr>
          <w:rFonts w:ascii="Times New Roman"/>
          <w:b/>
          <w:i w:val="false"/>
          <w:color w:val="000000"/>
        </w:rPr>
        <w:t xml:space="preserve"> 2. Планирование работы</w:t>
      </w:r>
    </w:p>
    <w:bookmarkEnd w:id="4"/>
    <w:p>
      <w:pPr>
        <w:spacing w:after="0"/>
        <w:ind w:left="0"/>
        <w:jc w:val="both"/>
      </w:pPr>
      <w:bookmarkStart w:name="z22" w:id="5"/>
      <w:r>
        <w:rPr>
          <w:rFonts w:ascii="Times New Roman"/>
          <w:b w:val="false"/>
          <w:i w:val="false"/>
          <w:color w:val="000000"/>
          <w:sz w:val="28"/>
        </w:rPr>
        <w:t>
      7. Ежеквартальный перечень вопросов для рассмотрения на заседаниях акимата составляется организационным, государственно-правовым отделом аппарата по предложению членов акимата и руководителей исполнительных органов, финансируемых из районного бюджета (далее - исполнительные органы).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 вопросов, планируемых к рассмотрению на заседаниях акимата, утверждается акимом.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Start w:name="z26"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p>
      <w:pPr>
        <w:spacing w:after="0"/>
        <w:ind w:left="0"/>
        <w:jc w:val="both"/>
      </w:pPr>
      <w:bookmarkStart w:name="z27" w:id="7"/>
      <w:r>
        <w:rPr>
          <w:rFonts w:ascii="Times New Roman"/>
          <w:b w:val="false"/>
          <w:i w:val="false"/>
          <w:color w:val="000000"/>
          <w:sz w:val="28"/>
        </w:rPr>
        <w:t>
      8. Заседания акимата проводятся не реже одного раза в месяц и созываются акимом.</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необходимости, отдельные вопросы могут рассматриваться на закрытых заседаниях.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результатам рассмотрения вопроса на заседании акимата принимается постановление.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Постановления принимаются большинством голосов присутствующих членов акимата.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 и справка по каждому вопросу должны иметь идентичные заголовки;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организационный, государственно-правовой отдел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Общий отдел аппарата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Вопросы, рассматриваемые на заседаниях, записываются на электронные носители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общим отделом аппарата, который визируется руководителем аппарата и подписывается председательствовавшим на заседании.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(подлинники), а также документы к ним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хранятся в общем отделе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подготовки и оформления проектов актов акимата и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когда решение вопроса входит в компетенцию акимата;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 возникновении разногласий между местными исполнительными органами.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актах", "Об административных процедурах", настоящим Регламентом.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представляются на государственном и (или) русском языках, согласованные с заинтересованными органами, подписанные первыми руководителями или лицами, их замещающими.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Проекты в обязательном порядке согласовываются: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проект согласован без замечаний (виза на проекте);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согласовании проекта отказано (прилагается мотивированный отказ).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Разработанный (доработанный) проект (с соответствующими материалами к нему) вносится в организационный, государственно-правовой отдел аппарата для проведения экспертизы и подготовки заключения (далее - экспертиза) по проекту. Перед регистрацией в общем отделе аппарата проект проверяется на соответствие требованиям делопроизводства.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замечаний о несоответствии проекта требованиям делопроизводства общий отдел аппарата до регистрации проекта вправе его возвратить разработчику.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После регистрации проект в общем отделе аппарата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неаутентичности текстов проекта на государственном и русском языках;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несоответствия его законодательству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представления с нарушением требований настоящего Регламента.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Заверенные копии постановлений акимата, решений и распоряжений акима рассылаются общим отделом аппарата в соответствии с утвержденной руководителем аппарата рассылкой.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Подлинники постановлений акимата, решений и распоряжений акима хранятся в общем отделе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Ответственность за своевременный выпуск и рассылку документов адресатам несет общий отдел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общий отдел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общим отделом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Акты акимата и (или) акима, носящие общеобязательное значение, межведомственный характер или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газете "Кара дала тынысы" - "Кара дала напаси" (по согласованию) и на официальном сайте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Направление актов для публикации осуществляется организационным, государственно-правовым отделом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общим отделом аппарата в порядке, определяемом руководителем аппарата.</w:t>
      </w:r>
    </w:p>
    <w:bookmarkStart w:name="z93" w:id="8"/>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8"/>
    <w:p>
      <w:pPr>
        <w:spacing w:after="0"/>
        <w:ind w:left="0"/>
        <w:jc w:val="both"/>
      </w:pPr>
      <w:bookmarkStart w:name="z94" w:id="9"/>
      <w:r>
        <w:rPr>
          <w:rFonts w:ascii="Times New Roman"/>
          <w:b w:val="false"/>
          <w:i w:val="false"/>
          <w:color w:val="000000"/>
          <w:sz w:val="28"/>
        </w:rPr>
        <w:t>
      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неустановления сроков, определяется месячный срок исполнения, исчисляемый со дня поступления документа, а при наличии грифа "срочно" - десятидневный срок.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Контроль за исполнением поручений акима осуществляет общий отдел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общим отделом аппарата в порядке, определяемом акимом.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Общий отдел аппарата,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