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059a" w14:textId="0a70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19 декабря 2014 года № 39-222 "О бюджете Талгарского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09 декабря 2015 года № 50-290. Зарегистрировано Департаментом юстиции Алматинской области 14 декабря 2015 года № 3613. Утратило силу решением Талгарского районного маслихата Алматинской области от 20 мая 2016 года № 4-23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Талгарского районного маслихата Алматинской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4-23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26 декабря 2014 года № 2975, опубликованного в районной газете "Талгар" от 17 января 2015 года № 3 (4090)),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9 февраля 2015 года № 40-237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18 февраля 2015 года № 3064, опубликованного в районной газете "Талгар" от 27 февраля 2015 года № 09 (4147)),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27 мая 2015 года № 44-265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8 июня 2015 года № 3202, опубликованного в районной газете "Талгар" от 19 июня 2015 года № 27 (4161)),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7 сентября 2015 года № 47-278 "О внесении изменений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15 сентября 2015 года № 3411, опубликованного в районной газете "Талгар" от 24 сентября 2015 года № 41-42 (4173)),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Талгарского районного маслихата от 9 ноября 2015 года № 49-284 "О внесении изменений и дополнений в решение Талгарского районного маслихата от 19 декабря 2014 года № 39-222 "О бюджете Талгарского района на 2015-2017 годы" (зарегистрированного в Реестре государственной регистрации нормативных правовых актов от 18 ноября 2015 года №3558, опубликованного в районной газете "Талгар" от 27 ноября 2015 года № 50 (4181)),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приложениям 1, 2 и 3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13199817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2104936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9369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1023006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10062506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5205879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2597615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2259012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13293686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36192 тысяч тенге,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134061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6)финансирование дефицита (использование профицита) бюджета 134061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вопросам социально-экономического развития, тарифной политики, развития малого и среднего предпринимательства и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"Талгарский районный отдел экономики и бюджетного планирования" (по согласованию А. М. Кисибаева)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Талгарского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39"/>
        <w:gridCol w:w="4941"/>
      </w:tblGrid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Талгарского районого маслихата от 9 декабря 2015 года № 50-290 "О внесений изменений в решение районного маслихата О районном бюджете Талгарского районного маслихата от 19 декабря 2014 года № 39-222 "О бюджете Талгарского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Талгарского районного маслихата от 19 декабря 2014 года № 39-222 "О бюджете Талгарского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Талгарского района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10"/>
        <w:gridCol w:w="1239"/>
        <w:gridCol w:w="1239"/>
        <w:gridCol w:w="5379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выделекнных в истекшем финансовом году, разрешенных доиспользовать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979"/>
        <w:gridCol w:w="1389"/>
        <w:gridCol w:w="1390"/>
        <w:gridCol w:w="4675"/>
        <w:gridCol w:w="2888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