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8316" w14:textId="7f8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Талгарского районного маслихата от 19 декабря 2014 года № 39-222 "О бюджете Талгарского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09 ноября 2015 года № 49-284. Зарегистрировано Департаментом юстиции Алматинской области 18 ноября 2015 года № 3558.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26 декабря 2014 года № 2975, опубликованного в районной газете "Талгар" от 17 января 2015 года № 3 (4090)),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9 февраля 2015 года № 40-237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18 февраля 2015 года № 3064, опубликованного в районной газете "Талгар" от 27 февраля 2015 года № 09 (4147)),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27 мая 2015 года № 44-265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8 июня 2015 года № 3202, опубликованного в районной газете "Талгар" от 19 июня 2015 года № 27 (4161)),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7 сентября 2015 года № 47-278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15 сентября 2015 года № 3411, опубликованного в районной газете "Талгар" от 24 сентября 2015 года № 41-42 (4173)),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13310430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2104936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1023006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10178119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5301640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2612467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2259012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13402003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36192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 млн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36226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6)финансирование дефицита (использование профицита) бюджета 36226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"3-1. Учесть, что в районном бюджете на 2015 год предусмотрены трансферты органам местного самоуправления в сумме 4260 тысяч тенге,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бизнеса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5"/>
        <w:gridCol w:w="4945"/>
      </w:tblGrid>
      <w:tr>
        <w:trPr>
          <w:trHeight w:val="30" w:hRule="atLeast"/>
        </w:trPr>
        <w:tc>
          <w:tcPr>
            <w:tcW w:w="8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районого маслихата от 9 ноября 2015 года № 49-284 "О внесений изменений и дополнений районного маслихата О районном бюджете в решение Талгарского районного маслихата от 19 декабря 2014 года № 39-222 "О бюджете Талгарского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Талгарского районного маслихата от 19 декабря 2014 года № 39-222 "Оот 19 декабря 2014 года № 39-222 "О бюджете Талгарского района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Талгарского районого маслихата от 9 ноября 2015 года № 49-284 "О внесений изменений и дополнений в решение Талгарского районного маслихата от 19 декабря 2014 года № 39-222 "О бюджете Талгарского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Талгарского районного маслихата от 19 декабря 2014 года № 39-222 "О бюджете Талгарского района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органом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города Талгар"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Алатауского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Бельбулаксого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Бесагашского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Бескайнарского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Нуринского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