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c7bc" w14:textId="daf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31 июля 2015 года № 07-1082. Зарегистрировано Департаментом юстиции Алматинской области 10 сентября 2015 года № 3395.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Талгарского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пассажирского транспорта и автомобильных дорог Талгарского района" Сагитденову Шавхат Акрамовичу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Тойбаева Абдыгали Абдыхановича.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31 июля 2015 года № 07-1082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 Талгарского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Талгарского района" (далее –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041600, Алматинская область, Талгарский район, город Талгар, проспект Кунаева, № 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пассажирского транспорта и автомобильных дорог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Талгарского района функций государственного управления в области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организация государственного управления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строительства, эксплуатации и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населенных пунктах в пределах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разрешения на размещение объектов наружной (визуальной) рекламы в полосе отвода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осуществление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регулярных городских (сельских),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реестра маршрутов регулярных сельских,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