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4d236" w14:textId="004d2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повышенных на двадцать пять процентов окладов и тарифных ставок специалистам в области здравоохранения, социального обеспечения, образования, культуры, спорта и ветеринарии, являющимся гражданскими служащими и работающим в сельских населенных пунктах Талгарского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Талгарского районного маслихата Алматинской области от 01 июля 2015 года № 45-267. Зарегистрировано Департаментом юстиции Алматинской области 22 июля 2015 года № 3298. Утратило силу решением Талгарского районного маслихата Алматинской области от 30 сентября 2020 года № 63-266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решением Талгарского районного маслихата Алматинской области от 30.09.2020 </w:t>
      </w:r>
      <w:r>
        <w:rPr>
          <w:rFonts w:ascii="Times New Roman"/>
          <w:b w:val="false"/>
          <w:i w:val="false"/>
          <w:color w:val="000000"/>
          <w:sz w:val="28"/>
        </w:rPr>
        <w:t>№ 63-266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территорий", Талгарский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 Установить специалистам в области здравоохранения, социального обеспечения, образования, культуры, спорта и ветеринарии, являющимся гражданскими служащими и работающим в сельских населенных пунктах, а также указанным специалистам, работающим в государственных организациях, финансируемых из местных бюджетов, повышенные на двадцать пять процентов оклады и тарифные ставки по сравнению со ставками специалистов, занимающихся этими видами деятельности в городских условиях.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Возложить на руководителя государственного учреждения "Отдел экономики и бюджетного планирования Талгарского района" (по согласованию А. М. Кисибаева) опубликование настоящего решения после государственной регистрации в органах юстиции в официальных и периодических печатных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изданиях, а также на интернет-ресурсе, определяемом Правительством Республики Казахстан и на интернет-ресурсе районного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решения возложить на постоянную комиссию районного маслихата "По социальной защите населения, развитию социальной инфраструктуры, труду, образованию здравоохранению, культуре, языку и спорту".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Басибекова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Тебериков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