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b2d" w14:textId="334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09 апреля 2015 года № 04-252. Зарегистрировано Департаментом юстиции Алматинской области 21 апреля 2015 года № 3144. Утратило силу постановлением акимата Талгарского района Алматинской области от 27 апреля 2015 года № 04-301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27.04.2015 </w:t>
      </w:r>
      <w:r>
        <w:rPr>
          <w:rFonts w:ascii="Times New Roman"/>
          <w:b w:val="false"/>
          <w:i w:val="false"/>
          <w:color w:val="ff0000"/>
          <w:sz w:val="28"/>
        </w:rPr>
        <w:t>№ 04-301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совместно с Талгарской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Возложить на руководителя аппарата акима района Маманова Чингизхана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Казахстан, и на интернет–ресурсе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района Кыдырбек-улы Дарменияр Алгатбековича.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Талгарского района от "09" 04 2015 года № 04-252 "Об определении мест для размещения агитационных печатных материалов в Талгарском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Места для размещения 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707"/>
        <w:gridCol w:w="3169"/>
        <w:gridCol w:w="8"/>
        <w:gridCol w:w="480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Малькеева,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Алатаускому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Малькеева,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47а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Бельбулакский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Бельбулак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Алтынсарина, №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Бескайнарскому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сельского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Бесагашскому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Гульдалинскому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Гульдала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Кичикова,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86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Кендалинскому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Кайнарскому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сельского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Джандосова,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Нуринскому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Беккула,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Панфиловскому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центральной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Кульджинская, №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Туздыбастаускому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Туздыбастау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