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bbe" w14:textId="bc6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05 февраля 2015 года № 02-34. Зарегистрировано Департаментом юстиции Алматинской области 05 марта 2015 года № 3090. Утратило силу постановлением акимата Талгарского района Алматинской области от 16 сентября 2016 года № 09-594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16.09.2016 </w:t>
      </w:r>
      <w:r>
        <w:rPr>
          <w:rFonts w:ascii="Times New Roman"/>
          <w:b w:val="false"/>
          <w:i w:val="false"/>
          <w:color w:val="ff0000"/>
          <w:sz w:val="28"/>
        </w:rPr>
        <w:t>№ 09-594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Талгарском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Талгарскому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Талгарского района от 20 мая 2013 года № 05-311 "Об организации общественных работ по Талгарскому району" (зарегистрированного в Реестре государственной регистрации нормативных правовых актов 30 мая 2013 года </w:t>
      </w:r>
      <w:r>
        <w:rPr>
          <w:rFonts w:ascii="Times New Roman"/>
          <w:b w:val="false"/>
          <w:i w:val="false"/>
          <w:color w:val="000000"/>
          <w:sz w:val="28"/>
        </w:rPr>
        <w:t>№ 2361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"Талгар" 8 июня 2013 года № 23 (4058)).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(курирующего вопросы социальной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аппарата акима района Маманова Чингисхана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Талгарского района от "05" 02 2015 года № 02-34 "Об организации общественных работ по Талгарскому району"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Талгарскому району.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835"/>
        <w:gridCol w:w="2064"/>
        <w:gridCol w:w="853"/>
        <w:gridCol w:w="5137"/>
        <w:gridCol w:w="854"/>
        <w:gridCol w:w="226"/>
        <w:gridCol w:w="492"/>
        <w:gridCol w:w="493"/>
      </w:tblGrid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Талгарского района Департамента юстиции Алматинской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документов, сдаваемых в архив (подшивка, переплет, нумерация)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Талгар Алматинской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листков призывника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"Талгарская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 , подшивке,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филиал Алматинской области общественного объединения "Партия 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"Талгар" Талгарского общества слепых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проведение Республиканской и региональной избирательной кампании (доставка избирателям пригласительных 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"Талгарская районная детско- юношеская спортивная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(посадка деревьев, очистка арыков, уборка и озеленение стадиона, побелка бордюр)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культуры" Акима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(очистка арыков, посадка цветов и уход за ними)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Талгарское районное отделение Алматинского областного филиала "Государствен-ного центра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филиал коммунального государственного учреждения "Государственный архив Алматинской области" государственного учреждения "Управление культуры, архивов и документации Алматинской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 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Алатауского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Бесагашского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Бескайнарского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Бельбулакского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Гульдалинского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Кендалинского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Кайнарского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приведении в порядок историко-архитектурных памятников (побелка,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Панфиловского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Талгар"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Туздыбастауского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Нуринского сельского округа"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минимальной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