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c714" w14:textId="20fc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19 декабря 2014 года № 39-222 "О районном бюджете Талгарского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09 февраля 2015 года № 40-237. Зарегистрировано Департаментом юстиции Алматинской области от 18 февраля 2015 года № 3064. Утратило силу решением Талгарского районного маслихата Алматинской области от 20 мая 2016 года № 4-23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Талгарского районного маслихата Алматинской области от 20.05.2016 </w:t>
      </w:r>
      <w:r>
        <w:rPr>
          <w:rFonts w:ascii="Times New Roman"/>
          <w:b w:val="false"/>
          <w:i w:val="false"/>
          <w:color w:val="ff0000"/>
          <w:sz w:val="28"/>
        </w:rPr>
        <w:t>№ 4-23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Талгарского районного маслихата от 19 декабря 2014 года № 39-222 "О районном бюджете Талгарского района на 2015-2017 годы" (зарегистрированного в Реестре государственной регистрации нормативных правовых актов 26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2975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опубликованного в районной газете "Талгар" от 17 января 2015 года № 3 (4090),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"1.Утвердить районный бюджет на 2015-2017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доходы 13065419 тысяч тенге, в том числе 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1646791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16819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1658521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9743288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4481787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3002489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субвенции 2259012 тысяч тенге; 2) затраты 13160992 тысяч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затраты 13160992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чистое бюджетное кредитование 27307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35676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8369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сальдо по операциям с финансовыми активами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дефицит (профицит) бюджета (-) 27307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дефицита (использование профицита) бюджета 27307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районного маслихата "По вопросам социально- экономического развития, тарифной политики, развитию малого и средного бизнеса и бюджета".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руководителя отдела (по согласованию Кисибаева А.М) опубликование настоящего решения после государственной регистрации в органах юстиции,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Д.Тебериков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3"/>
        <w:gridCol w:w="4937"/>
      </w:tblGrid>
      <w:tr>
        <w:trPr>
          <w:trHeight w:val="30" w:hRule="atLeast"/>
        </w:trPr>
        <w:tc>
          <w:tcPr>
            <w:tcW w:w="8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Талгарского района от 09 февраля 2015 года № 40-237 "О внесении изменений в решение Талгарского районного маслихата от 19 декабря 2014 года № 39-222" О районном бюджете Талгарского района на 2015-2017 годы"</w:t>
            </w:r>
          </w:p>
        </w:tc>
      </w:tr>
      <w:tr>
        <w:trPr>
          <w:trHeight w:val="30" w:hRule="atLeast"/>
        </w:trPr>
        <w:tc>
          <w:tcPr>
            <w:tcW w:w="8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маслихата Талгарского района От 19 декабря 2014 года № 39-222 "О районном бюджете Талгарского района на 2015-2017 годы"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Талгарского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4"/>
        <w:gridCol w:w="5653"/>
        <w:gridCol w:w="40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92"/>
        <w:gridCol w:w="211"/>
        <w:gridCol w:w="391"/>
        <w:gridCol w:w="13"/>
        <w:gridCol w:w="2"/>
        <w:gridCol w:w="11"/>
        <w:gridCol w:w="13"/>
        <w:gridCol w:w="4"/>
        <w:gridCol w:w="1039"/>
        <w:gridCol w:w="521"/>
        <w:gridCol w:w="1039"/>
        <w:gridCol w:w="600"/>
        <w:gridCol w:w="301"/>
        <w:gridCol w:w="150"/>
        <w:gridCol w:w="2"/>
        <w:gridCol w:w="4563"/>
        <w:gridCol w:w="2"/>
        <w:gridCol w:w="2"/>
        <w:gridCol w:w="4"/>
        <w:gridCol w:w="2596"/>
        <w:gridCol w:w="3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295"/>
        <w:gridCol w:w="590"/>
        <w:gridCol w:w="22"/>
        <w:gridCol w:w="1489"/>
        <w:gridCol w:w="1489"/>
        <w:gridCol w:w="846"/>
        <w:gridCol w:w="4164"/>
        <w:gridCol w:w="236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973"/>
        <w:gridCol w:w="8"/>
        <w:gridCol w:w="973"/>
        <w:gridCol w:w="973"/>
        <w:gridCol w:w="5981"/>
        <w:gridCol w:w="24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627"/>
        <w:gridCol w:w="950"/>
        <w:gridCol w:w="4653"/>
        <w:gridCol w:w="41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