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a1fb6" w14:textId="34a1f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Сарканского района на 2016-2018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Сарканского районного маслихата Алматинской области от 22 декабря 2015 года № 62-322. Зарегистрировано Департаментом юстиции Алматинской области 30 декабря 2015 года № 3669. Утратило силу решением Сарканского районного маслихата Алматинской области от 09 июня 2017 года № 19-89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Сарканского районного маслихата Алматинской области 09.06.2017 </w:t>
      </w:r>
      <w:r>
        <w:rPr>
          <w:rFonts w:ascii="Times New Roman"/>
          <w:b w:val="false"/>
          <w:i w:val="false"/>
          <w:color w:val="ff0000"/>
          <w:sz w:val="28"/>
        </w:rPr>
        <w:t>№ 19-89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Сарканский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5 258 947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317 449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56 657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1 200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4 883 641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1 851 069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862 783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субвенции 2 169 789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5 253 309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чистое бюджетное кредитование 23 059 тысячи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34 983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11 924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5 910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(-) 23 331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23 331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в редакции решения Сарканского районного маслихата Алматинской области от 27.10.2016 </w:t>
      </w:r>
      <w:r>
        <w:rPr>
          <w:rFonts w:ascii="Times New Roman"/>
          <w:b w:val="false"/>
          <w:i w:val="false"/>
          <w:color w:val="ff0000"/>
          <w:sz w:val="28"/>
        </w:rPr>
        <w:t>№ 11-51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Утвердить резерв местного исполнительного органа района на 2016 год в сумме 3194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Учесть, что в районном бюджете на 2016 год предусмотрены трансферты органам местного самоуправления в сумме 38428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Акимам города районного значения, сельских округов обеспечить эффективное использование бюджетных средств, поступающих на контрольный счет наличности местного самоуправления.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Установить перечень районных бюджетных программ, не подлежащих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секвестру в процессе исполнения районного бюджета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Возложить на руководителя государственного учреждения "Сарканский районный отдел экономики и бюджетного планирования" (по согласованию Аязбаев Т.Т.)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Контроль за исполнением настоящего решения возложить на постоянную комиссию Сарканского районного маслихата "По сфере экономики, финансов, налогов и бюджета, развития малого и среднего предпринимательства, аграрных вопросов и экологии".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Настоящее решение вступает в силу с 1 января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очередной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62 сессии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Темирбаев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Абдрахманов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Сарканского районного маслихата от 22 декабря 2015 года № 62-322 "О бюджете Сарканского района на 2016-2018 годы"</w:t>
            </w:r>
          </w:p>
        </w:tc>
      </w:tr>
    </w:tbl>
    <w:bookmarkStart w:name="z3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Сарканского района на 2016 год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1 в редакции решения Сарканского районного маслихата Алматинской области от 27.10.2016 </w:t>
      </w:r>
      <w:r>
        <w:rPr>
          <w:rFonts w:ascii="Times New Roman"/>
          <w:b w:val="false"/>
          <w:i w:val="false"/>
          <w:color w:val="ff0000"/>
          <w:sz w:val="28"/>
        </w:rPr>
        <w:t>№ 11-51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908"/>
        <w:gridCol w:w="908"/>
        <w:gridCol w:w="6716"/>
        <w:gridCol w:w="28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"/>
        </w:tc>
        <w:tc>
          <w:tcPr>
            <w:tcW w:w="2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"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5 258 947 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317 449 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42 604 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42 604 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243 836 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181 987 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8 093 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48 506 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5 250 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25 759 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2 256 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4 757 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3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18 746 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5 250 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5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5 250 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56 657 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2 431 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2 431 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 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7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53 526 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8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53 526 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9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1 200 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0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1 200 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1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1 200 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4 883 641 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4 883 641 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4 883 641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556"/>
        <w:gridCol w:w="1173"/>
        <w:gridCol w:w="1174"/>
        <w:gridCol w:w="5812"/>
        <w:gridCol w:w="27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2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5 253 309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506 063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474 771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15 814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15 760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242 686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81 524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161 162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216 271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216 271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16 201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16 201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14 846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670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685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15 091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15 091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14 878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2 785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2 190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2 190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2 190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595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595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595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4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749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749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749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749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3 216 286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219 323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219 323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108 206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111 117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2 663 467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2 540 620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2 497 835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42 785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65 085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65 085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57 762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57 762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333 496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333 496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11 102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3 000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67 894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232 570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221 898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10 988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10 670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3 881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6 789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181 532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181 532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57 326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11 432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28 326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23 508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2 377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36 477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22 086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29 378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28 963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23 882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1 177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3 904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415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415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894 741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340 079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362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362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303 825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303 825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24 365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24 365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10 727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9 970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554 662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554 662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59 376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393 602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101 684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136 938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60 789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60 789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60 789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9 034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9 034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5 546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752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2 736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47 017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31 647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30 708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939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15 370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15 370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20 098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6 579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6 579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13 519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13 309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172 419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87 939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8 791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8 791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47 149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47 149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31 999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11 023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1 730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2 500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11 325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555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4 866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9 021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9 021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9 021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75 459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75 459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75 459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16 151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16 151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8 801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8 801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7 350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7 350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11 827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5 570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5 570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5 570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6 257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6 257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6 257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34 736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7 750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7 750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5 712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26 986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23 792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23 792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3 194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3 194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5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6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38 700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38 700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38 700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38 428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23 059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34 983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34 983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34 983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34 983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34 983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977"/>
        <w:gridCol w:w="1273"/>
        <w:gridCol w:w="280"/>
        <w:gridCol w:w="3045"/>
        <w:gridCol w:w="44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69"/>
        </w:tc>
        <w:tc>
          <w:tcPr>
            <w:tcW w:w="4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1"/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9"/>
        <w:gridCol w:w="953"/>
        <w:gridCol w:w="2010"/>
        <w:gridCol w:w="2010"/>
        <w:gridCol w:w="3042"/>
        <w:gridCol w:w="28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592"/>
        <w:gridCol w:w="1592"/>
        <w:gridCol w:w="4125"/>
        <w:gridCol w:w="39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74"/>
        </w:tc>
        <w:tc>
          <w:tcPr>
            <w:tcW w:w="3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-23 331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23 331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951"/>
        <w:gridCol w:w="2005"/>
        <w:gridCol w:w="2005"/>
        <w:gridCol w:w="2538"/>
        <w:gridCol w:w="33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3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11 925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11 925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11 925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11 925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11 924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утвержденное решением Сарканского районного маслихата от 22 декабря 2015 года № 62-322 "О бюджете Сарканского района на 2016-2018 годы"</w:t>
            </w:r>
          </w:p>
        </w:tc>
      </w:tr>
    </w:tbl>
    <w:bookmarkStart w:name="z266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Сарканского района на 2017 год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374"/>
        <w:gridCol w:w="12407"/>
        <w:gridCol w:w="300"/>
        <w:gridCol w:w="5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76"/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3 998 906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7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282 427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41 734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41 734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78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219 205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79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159 437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80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3 615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81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51 935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82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4 218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83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18 639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84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2 236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85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4 757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86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11 646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87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2 849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88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2 849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9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132 379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2 059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2 059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90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130 320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91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130 320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92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11 556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93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11 556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94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11 556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5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3 572 544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96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3 572 544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662"/>
              <w:gridCol w:w="2150"/>
              <w:gridCol w:w="8488"/>
            </w:tblGrid>
            <w:tr>
              <w:trPr>
                <w:trHeight w:val="30" w:hRule="atLeast"/>
              </w:trPr>
              <w:tc>
                <w:tcPr>
                  <w:tcW w:w="16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2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Трансферты из областного бюджета</w:t>
                  </w:r>
                </w:p>
              </w:tc>
              <w:tc>
                <w:tcPr>
                  <w:tcW w:w="84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 3 572 544 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областного бюджета бюджета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3 572 544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1"/>
        <w:gridCol w:w="508"/>
        <w:gridCol w:w="508"/>
        <w:gridCol w:w="12407"/>
        <w:gridCol w:w="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3 998 906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9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349 970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319 159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16 054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16 054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87 725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87 725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215 380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215 380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15 371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15 371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13 923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717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731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15 440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15 440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15 440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1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2 980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2 343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2 343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2 343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637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637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637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2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801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801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801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801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2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2 970 348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213 144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213 144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100 603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112 541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2 475 261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2 409 423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2 367 447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41 976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65 838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65 838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281 943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281 943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11 367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3 210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72 646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2 065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18 190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174 465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4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225 695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18 604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18 604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5 819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12 785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177 811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177 811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66 652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12 195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27 476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21 053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2 342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28 319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19 774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29 280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29 280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23 838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1 899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3 543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6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92 577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8 931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8 931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8 931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83 646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83 646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63 532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20 114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7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138 987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65 860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65 860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65 860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9 907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9 907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6 419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752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2 736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43 906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28 527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28 527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15 379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15 379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19 314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6 497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6 497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12 817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12 817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8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131 801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61 081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10 886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10 886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16 313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16 313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33 882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11 588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1 851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1 605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15 841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593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2 404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9 213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9 213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9 213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61 507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61 507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61 507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0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16 540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16 540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9 020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9 020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7 520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7 520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1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35 940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29 575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5 960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5 960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Отдел пассажирского транспорта и втомобильных дорог района (города областного значения)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23 615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23 615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6 365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6 365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6 365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2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33 267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6 783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6 783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6 783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26 484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23 073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23 073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3 411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3 411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15 304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27 228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3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27 228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27 228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27 228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27 228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977"/>
        <w:gridCol w:w="1273"/>
        <w:gridCol w:w="280"/>
        <w:gridCol w:w="3045"/>
        <w:gridCol w:w="44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34"/>
        </w:tc>
        <w:tc>
          <w:tcPr>
            <w:tcW w:w="4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36"/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65"/>
        <w:gridCol w:w="465"/>
        <w:gridCol w:w="6757"/>
        <w:gridCol w:w="36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0"/>
        <w:gridCol w:w="1599"/>
        <w:gridCol w:w="1317"/>
        <w:gridCol w:w="226"/>
        <w:gridCol w:w="4145"/>
        <w:gridCol w:w="39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38"/>
        </w:tc>
        <w:tc>
          <w:tcPr>
            <w:tcW w:w="3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-15 304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15 304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40"/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466"/>
        <w:gridCol w:w="33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342"/>
        </w:tc>
        <w:tc>
          <w:tcPr>
            <w:tcW w:w="3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43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44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45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46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утвержденное решением Сарканского районного маслихата от 22 декабря 2015 года № 62-322 "О бюджете Сарканского района на 2016-2018 годы"</w:t>
            </w:r>
          </w:p>
        </w:tc>
      </w:tr>
    </w:tbl>
    <w:bookmarkStart w:name="z485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Сарканского района на 2018 год</w:t>
      </w:r>
    </w:p>
    <w:bookmarkEnd w:id="3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"/>
        <w:gridCol w:w="1213"/>
        <w:gridCol w:w="782"/>
        <w:gridCol w:w="5272"/>
        <w:gridCol w:w="38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48"/>
        </w:tc>
        <w:tc>
          <w:tcPr>
            <w:tcW w:w="3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4 259 044 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9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303 473 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44 655 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44 655 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50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235 827 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51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170 598 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52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3 796 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53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56 920 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54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4 513 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55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19 943 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56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2 392 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57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5 090 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58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12 461 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59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3 048 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60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3 048 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61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139 998 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2 059 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2 059 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62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137 939 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63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137 939 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64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12 337 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65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12 337 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66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12 337 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67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3 803 236 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68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3 803 236 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3 803 236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556"/>
        <w:gridCol w:w="1173"/>
        <w:gridCol w:w="1174"/>
        <w:gridCol w:w="5812"/>
        <w:gridCol w:w="27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2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4 259 044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7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356 839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325 206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16 310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16 310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90 828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90 828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218 068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218 068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15 819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15 819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14 270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767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782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15 814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15 814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15 814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8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3 189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2 507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2 507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2 507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682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682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682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9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858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858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858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858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9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2 969 725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213 144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213 144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100 603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112 541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2 481 170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2 412 361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2 367 447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44 914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68 809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68 809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275 411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275 411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11 648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34 347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77 731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2 209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19 463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130 013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1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439 362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224 287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224 287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6 226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13 561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204 500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185 055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185 055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71 317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13 051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27 476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22 190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2 506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28 377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20 138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30 020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30 020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24 326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2 002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3 692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3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137 108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22 415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13 313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13 313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9 102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9 102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114 693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114 693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67 979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46 714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4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140 645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66 914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66 914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66 914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10 008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10 008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6 520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752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2 736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44 055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28 676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28 676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15 379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15 379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19 668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6 608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6 608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13 060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13 060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6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147 887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63 577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11 337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11 337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16 593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16 593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35 647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11 792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1 981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1 717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16 950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635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2 572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9 417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9 417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9 417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74 893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74 893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74 893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8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16 958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16 958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9 255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9 255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7 703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7 703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8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12 857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6 377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6 377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6 377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6 480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6 480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6 480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9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33 616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6 897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6 897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6 897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26 719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23 073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23 073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3 646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3 646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17 213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29 136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0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29 136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29 136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29 136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29 136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977"/>
        <w:gridCol w:w="1273"/>
        <w:gridCol w:w="280"/>
        <w:gridCol w:w="3045"/>
        <w:gridCol w:w="44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08"/>
        </w:tc>
        <w:tc>
          <w:tcPr>
            <w:tcW w:w="4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9"/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10"/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65"/>
        <w:gridCol w:w="465"/>
        <w:gridCol w:w="6757"/>
        <w:gridCol w:w="36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0"/>
        <w:gridCol w:w="1599"/>
        <w:gridCol w:w="1317"/>
        <w:gridCol w:w="226"/>
        <w:gridCol w:w="4145"/>
        <w:gridCol w:w="39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12"/>
        </w:tc>
        <w:tc>
          <w:tcPr>
            <w:tcW w:w="3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-17 213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17 213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14"/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29 136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29 136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5"/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466"/>
        <w:gridCol w:w="33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516"/>
        </w:tc>
        <w:tc>
          <w:tcPr>
            <w:tcW w:w="3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11 923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17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11 923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18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11 923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19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11 923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20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утвержденное решением Сарканского районного маслихата от 22 декабря 2015 года № 62-322 "О бюджете Сарканского района на 2016-2018 годы"</w:t>
            </w:r>
          </w:p>
        </w:tc>
      </w:tr>
    </w:tbl>
    <w:bookmarkStart w:name="z705" w:id="5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</w:t>
      </w:r>
    </w:p>
    <w:bookmarkEnd w:id="5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0"/>
        <w:gridCol w:w="3714"/>
        <w:gridCol w:w="5946"/>
      </w:tblGrid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2"/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38 428 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23"/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 "Алмалинского сельского округа" 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2 800 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24"/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 "Амангельдинского сельского округа" 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1 175 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25"/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ГУ"Аманбухтерского сельского округа" 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650 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26"/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ГУ"Бакалинского сельского округа" 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1 100 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27"/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 "Екиашинского сельского округа" 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2 067 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28"/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 "Карабогетского сельского округа" 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1 511 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29"/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 "Койлыкского сельского округа" 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3 441 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530"/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 "Карашиганского сельского округа" 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2 536 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31"/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 "Коктерекского сельского округа" 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1 500 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32"/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 "Шатырайского сельского округа" 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2 196 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33"/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 "Лепсинскского сельского округа" 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2 916 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34"/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 "Черкасского сельского округа" 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2 868 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 "Сарканского городского округа" 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13 668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утвержденное решением Сарканского районного маслихата от 22 декабря 2015 года № 62-322 "О бюджете Сарканского района на 2016-2018 годы"</w:t>
            </w:r>
          </w:p>
        </w:tc>
      </w:tr>
    </w:tbl>
    <w:bookmarkStart w:name="z721" w:id="5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 не подлежащих к секвестру в процессе исполнения районного бюджеты на 2016 год</w:t>
      </w:r>
    </w:p>
    <w:bookmarkEnd w:id="5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0"/>
        <w:gridCol w:w="1722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6"/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37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