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a606" w14:textId="6f4a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Черкасского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23 октября 2015 года № 562. Зарегистрировано Департаментом юстиции Алматинской области 19 ноября 2015 года № 3568.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Черкасского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Черкасского сельского округа Айтжанова Максата Нурахметовича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Саркандского района от 23 октября 2015 года № 562 "Об утверждении Положения государственного учреждения "Аппарат акима Черкасского сельского округа Саркандского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Черкасского сельского округа Саркандского района" 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Черкасского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Черкасского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Черкасского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Черкасского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Черкасского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Черкасского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Черкасского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Черкасского сельского округа Саркандского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Черкасского сельского округа Саркандского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041526, Республика Казахстан, Алматинская область, Саркандский район, село Черкасск, улица Ш. Койшыбековой, № 90 "А".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Черкасского сельского округа Саркандского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Черкасского сельского округа Саркандского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Черкасского сельского округа Саркандского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Черкасского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Черкасского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Черкасского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Черкасского сельского округа Саркандского района": осуществление государственной политики на территории Черкасского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Черкасского сельского округа Саркандского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Черкасского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Черкасского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Черкасского сельского округа Саркандского района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Черкасского сельского округа Саркандского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Черкасского сельского округа Саркандского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Черкасского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Черкасского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Черкасского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Черкасского сельского округа Саркандского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Черкасского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Черкасского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"Аппарат акима Черкасского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Черкасского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Черкасского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Черкасского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"Аппарат акима Черкасского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