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45f" w14:textId="ced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14 октября 2015 года № 545. Зарегистрировано Департаментом юстиции Алматинской области 12 ноября 2015 года № 3545.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сельского хозяйства"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сельского хозяйства" Мукашева Нуртолеу Тулевовича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Сарсембаева Азамата Сламжановича.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14 октября 2015 года № 545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сельского хозяйства"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"Сарканский районный отдел сельского хозяйства" (далее –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Сарканд, улица Тауелсыздык,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"Сарканский районный отдел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экономических условий для производства конкурентоспособной сельскохозяйственной продукции и продуктов ее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Сарканском районе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Отдел может иметь на праве оперативного управления обособленное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Отдела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