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841a" w14:textId="4ad8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Екиашинского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11 сентября 2015 года № 505. Зарегистрировано Департаментом юстиции Алматинской области 22 октября 2015 года № 3492.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Екиашинского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Екиашинского сельского округа Естеуову Муратбек Касымбековичу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постановлением акимата Саркандского района "11" сентября 2015 года № 505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Екиашинского сельского округа Саркандского района" 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"Аппарат акима Екиашинского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Екиашинского сельского округа Саркандского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Екиашинского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Екиашинского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Екиашинского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Екиашинского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Екиашинского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Екиашинского сельского округа Саркандского района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"Аппарат акима Екиашинского сельского округа Саркандского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041509, Республика Казахстан, Алматинская область, Саркандский район, село Екиаша, улица К.Аманжолова, № 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Екиашинского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10.Настоящее Положение является учредительным документом государственного учреждения "Аппарат акима Екиашинского сельского округа Саркандского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"Аппарат акима Екиашинского сельского округа Саркандского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Екиашинского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Екиашинского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акима Екиашинского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Екиашинского сельского округа Саркандского района"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Екиашинского сельского округа Саркандского района": осуществление государственной политики на территории Екиашинского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 информационно-аналитическое, организационно-правовое и материально-техническое обеспечение деятельности акима Екиашинского сельского округа Саркандского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Екиашинского сельского округа Саркандского района"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Екиашинского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Екиашинского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Екиашинского сельского округа Саркандского района назначается на должность и освобождается от должности, в соответствии с действующим законодательством Республики Казахстан акимом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Екиашинского сельского округа Сарканского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Екиашинского сельского округа Саркандского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Екиашинского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 Екиашинского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Екиашинского сельского округа Саркандского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Исполнение полномочий акима Екиашинского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Екиашинского сельского округа Саркандского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Екиашинского сельского округа Саркандского района"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"Аппарат акима Екиашинского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Екиашинского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Екиашинского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Екиашинского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Екиашинского сельского округа Саркандского района"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"Аппарат акима Екиашинского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