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e0e16" w14:textId="d2e0e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"Аппарат акима Амангельдинского сельского округа Саркандского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Сарканского района Алматинской области от 07 сентября 2015 года № 477. Зарегистрировано Департаментом юстиции Алматинской области 07 октября 2015 года № 3469. Утратило силу постановлением акимата Сарканского района Алматинской области от 16 мая 2017 года № 107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акимата Сарканского района Алматинской области от 16.05.2017 </w:t>
      </w:r>
      <w:r>
        <w:rPr>
          <w:rFonts w:ascii="Times New Roman"/>
          <w:b w:val="false"/>
          <w:i w:val="false"/>
          <w:color w:val="ff0000"/>
          <w:sz w:val="28"/>
        </w:rPr>
        <w:t>№ 107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1 марта 2011 года "О государственном имуществе" и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Казахстан", акимат Саркандского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"Аппарат акима Амангельдинского сельского округа Саркандского района" согласно приложению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Возложить на акима Амангельдинского сельского округа Дармишеву Еркинузак Оналбековичу опубликование настоящего постановления после государственной регистрации в органах юстиции в официальных и периодических печатных изданиях, а также на интернет-ресурсе, определяемом Правительством Республики Казахстан, и на интернет- ресурсе акимата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руководителя аппарата акима района Умбеталиева Самата Тлеубаевича.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Қошанбеков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утвержденное постановлением акимата Саркандского района от 07 сентября 2015 года № 477</w:t>
            </w:r>
          </w:p>
        </w:tc>
      </w:tr>
    </w:tbl>
    <w:bookmarkStart w:name="z1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"Аппарат акима Амангельдинского сельского округа Саркандского района"  </w:t>
      </w:r>
    </w:p>
    <w:bookmarkEnd w:id="1"/>
    <w:bookmarkStart w:name="z1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Государственное учреждение "Аппарат акима Амангельдинского сельского округа Саркандского района" является государственным органом Республики Казахстан, осуществляющим информационно-аналитическое, организационно-правовое и материально-техническое обеспечение деятельности акима Амангельдинского сельского округа Саркандского района.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Государственное учреждение ведомств не имеет.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Государственное учреждение "Аппарат акима Амангельдинского сельского округа Саркандского района"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Государственное учреждение "Аппарат акима Амангельдинского сельского округа Саркандского района"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Государственное учреждение "Аппарат акима Амангельдинского сельского округа Саркандского района"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6. Государственное учреждение "Аппарат акима Амангельдинского сельского округа Саркандского района" имеет право выступать стороной гражданско-правовых отношений от имени государства, если оно уполномочено на это в соответствии с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7. Государственное учреждение "Аппарат акима Амангельдинского сельского округа Саркандского района" по вопросам своей компетенции в установленном законодательством порядке принимает решения, оформляемые распоряжениями и решениями акима Амангельдинского сельского округа Саркандского района другими актами, предусмотренными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8. Структура и лимит штатной численности государственного учреждения "Аппарат акима Амангельдинского сельского округа Саркандского района" утверждаются в соответствии с действующим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9. Местонахождение юридического лица: индекс 041522, Республика Казахстан, Алматинская область, Саркандский район, село Пограничник, улица Сатбаева, № 11.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Полное наименование государственного органа – государственное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учреждение "Аппарат акима Амангелдинского сельского округа Саркандского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Настоящее Положение является учредительным документом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государственного учреждения "Аппарат акима Амангельдинского сельского округа Саркандского района".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12. Финансирование деятельности государственного учреждения "Аппарат акима Амангельдинского сельского округа Саркандского района" осуществляется из местного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Государственному учреждению "Аппарат акима Амангельдинского сельского округа Саркандского района"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"Аппарат акима Амангельдинского сельского округа Саркандского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Если государственному учреждению "Аппарат акима Амангельдинского сельского округа Саркандского района"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 </w:t>
      </w:r>
    </w:p>
    <w:bookmarkEnd w:id="3"/>
    <w:bookmarkStart w:name="z2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органа</w:t>
      </w:r>
    </w:p>
    <w:bookmarkEnd w:id="4"/>
    <w:bookmarkStart w:name="z3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14. Миссия государственного учреждения "Аппарат акима Амангельдинского сельского округа Саркандского района": осуществление государственной политики на территории Амангельдинского сельского округа Саркандского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Задача: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информационно-аналитическое, организационно-правовое и материально-техническое обеспечение деятельности акима Амангельдинского сельского округа Саркандского района.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Функции: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в пределах своей компетенции осуществление регулирования земельных отношений;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содействие в организации крестьянских или фермерских хозяйств, развитию предпринимательской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организация работ по сохранению исторического и культурного наследия;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выявление малообеспеченных лиц, внесение в вышестоящие органы предложений по обеспечению занятости, оказанию адресной социальной помощи, организация обслуживания одиноких престарелых и нетрудоспособных граждан на дому;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обеспечение трудоустройства лиц, состоящих на учете в службе пробации уголовно-исполнительной инспекции, и оказание иной социально-правовой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организация общественных работ, молодежной практики и социальных рабочих мест;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содействие развитию местной социальной инфраструктуры;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взаимодействие с органами местного самоуправления;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осуществление похозяйственного учета;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ведение реестра непрофессиональных медиаторов;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организация работ по благоустройству, освещению, озеленению и санитарной очистке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осуществление иных функций,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запрашивать и получать в установленном законодательством порядке необходимую в своей деятельности информацию от государственных органов и иных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осуществлять пользование имуществом, находящимся на праве оперативного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своеверенно и качественно рассматривать обращения физических и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в пределах своей компетенции осуществлять иные права и обязанности, в соответствии с действующим законодательством Республики Казахстан.</w:t>
      </w:r>
    </w:p>
    <w:bookmarkEnd w:id="5"/>
    <w:bookmarkStart w:name="z5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6"/>
    <w:bookmarkStart w:name="z5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18. Руководство государственного учреждения "Аппарат акима Амангелдинского сельского округа Саркандского района" осуществляется акимом, который несет персональную ответственность за выполнение возложенных на государствен-ное учреждение "Аппарат акима Амангельдинского сельского округа Саркандского района"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Аким Амангельдинского сельского округа Саркандского района назначается на должность и освобождается от должности,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Аким имеет заместителя, который назначается на должность и освобождается от должности в соответсвии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Полномочия акима: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в пределах своей компетенции определяет обязанности и полномочия работников государственного учреждения "Аппарат акима Амангельдинского сельского округа Саркандского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 соотвествии с действующим законодательством назначает и освобождает от дожности работников государственного учреждения "Аппарат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акима Амангельдинского сельского округа Саркандского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в установленном законодательством порядке поощряет и налагает дисциплинарные взыскания на работников государственного учреждения "Аппарат акима Амангельдинского сельского округа Саркандского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в пределах своей компетенции издает решения и распоряжения;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5) в пределах своей компетенции представляет интересы государственного учреждения "Аппарат акима Амангельдинского сельского округа Саркандского района" в государственных органах и иных организациях;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противодействует коррупции в государственном учреждении "Аппарат акима Амангельдинского сельского округа Саркандского района" с установлением за это персональной ответственности;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осуществляет иные полномочия в соответсвии с действующим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Исполнение полномочий акима Амангельдинского сельского округа Саркандского района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Аким определяет полномочия своего заместителя в соответствии с действующим законодательством.</w:t>
      </w:r>
    </w:p>
    <w:bookmarkEnd w:id="7"/>
    <w:bookmarkStart w:name="z6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8"/>
    <w:bookmarkStart w:name="z6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23. Государственное учреждение "Аппарат акима Амангельдинского сельского округа Саркандского района"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Имущество государственного учреждения "Аппарат акима Амангельдинского сельского округа Саркандского района"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Имущество, закрепленное за государственным учреждением "Аппарат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акима Амангельдинского сельского округа Саркандского района"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25. Государственное учреждение "Аппарат акима Амангельдинского сельского округа Саркандского района"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 </w:t>
      </w:r>
    </w:p>
    <w:bookmarkEnd w:id="9"/>
    <w:bookmarkStart w:name="z7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10"/>
    <w:bookmarkStart w:name="z7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26. Реорганизация и упразднение государственного учреждения "Аппарат акима Амангельдинского сельского округа Саркандского района" осуществляются в соответствии с законодательством Республики Казахстан.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