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22c4" w14:textId="5c02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"Сарканский районный отдел культуры и развития языков"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12 августа 2015 года № 406. Зарегистрировано Департаментом юстиции Алматинской области 23 сентября 2015 года № 3438. Утратило силу постановлением акимата Сарканского района Алматинской области от 16 мая 2017 года № 107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Сарканского района Алматинской области от 16.05.2017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Сарканского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"Сарканский районный отдел культуры и развития языков"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"Сарканский районный отдел культуры и развития языков" Кудиярова Жалела Калеловича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Сарканского района от 12 августа 2015 года № 406 "Об утверждении Положения государственного учреждения "Сарканский районный отдел культуры и развития языков"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"Сарканский районный отдел культуры и развития языков" 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"Сарканский районный отдел культуры и развития языков" (далее - Отдел) является государственным органом Республики Казахстан, осуществляющим руководство в сфере культуры и развития языков на территории Сарканского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Структура и лимит штатной численности Отдела утверждается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041500, Республика Казахстан, Алматинская область, Сарканский район, город Саркан, улица Тауелсиздик, № 111.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"Сарканский районный отдел культуры и развития языков".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Миссия Отдела: реализация государственной политики в области культуры и развития языков.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мер, направленных на возрождение, сохранение, развитие и распространение культуры народа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патриотического и эстетического воспитания граждан путем приобщения к ценностям национальной и мировой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поддержки талантливых личностей;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создание условий для изучения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поддержки и координации деятельности государственных организаций культуры района в сфере театрального, музыкального и киноискусства, библиотечного и музейного дела, культурно-досуговой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работы по учету, охране и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проведения зрелищных культурно-массовых мероприятий района, а также смотров, фестивалей и конкурсов среди любительских творческих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аттестации государственных организаций культуры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быть заказчиком по строительству, реконструкции и ремонту объектов культурного назначения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проведение мероприятий районного уровня, направленных на развитие государственного и других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осуществление иных функций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осуществление управления коммунальной собственностью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района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представлять интересы Отдела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пределах своей компетенции осуществлять иные права и обязанности в соответствии с законодательством Республики Казахстан. </w:t>
      </w:r>
    </w:p>
    <w:bookmarkEnd w:id="5"/>
    <w:bookmarkStart w:name="z4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Сарканского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не имеет заместителя.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Отдела, директорами государственных учреждений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"/>
    <w:bookmarkStart w:name="z6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Отдел может иметь на праве оперативного управления обособленное имущество в случаях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6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6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государственных учреждений, находящихся в ведении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государственное казенное коммунальное предприятие "Центр обучения государственному языку" государственного учреждения "Сарканский районный отдел культуры и развития языков";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государственное казенное коммунальное предприятие "Районный дом культуры Акима Сарканского района";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коммунальное государственное учреждение "Районная библиотека акимата Сарканского района".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