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1344e" w14:textId="3f134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Койлыкского сельского округа Саркандского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Сарканского района Алматинской области от 17 августа 2015 года № 426. Зарегистрировано Департаментом юстиции Алматинской области 16 сентября 2015 года № 3419. Утратило силу постановлением акимата Сарканского района Алматинской области от 16 мая 2017 года № 107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Сарканского района Алматинской области от 16.05.2017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Саркандского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Койлыкского сельского округа Саркандского района"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акима Койлыкского сельского округа Макетова Мейрама Булатовича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 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Умбеталиева Самата Тлеубаевича.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утвержденное постановлением акимата Саркандского района от 2 июля 2015 года № 317 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Койлыкского сельского округа Саркандского района"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Государственное учреждение "Аппарат акима Койлыкского сельского округа Саркандского района"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Койлыкского сельского округа Саркандского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Койлыкского сельского округа Саркандского района"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Койлыкского сельского округа Саркандского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Койлыкского сельского округа Саркандского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Койлыкского сельского округа Саркандского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Койлыкского сельского округа Саркандского района" по вопросам своей компетенции в установленном законодательством порядке принимает решения, оформляемые распоряжениями и решениями акима Койлыкского сельского округа Саркандского района и другими актами, предусмотренными законодательством Республики Казахстан.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Структура и лимит штатной численности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учреждения "Аппарат акима Койлыкского сельского округа Саркандского района" утверждаются в соответствии с действующим законодательством.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041521, Республика Казахстан, Алматинская область, Саркандского район, село Койлык, улица Богенбай батыр, № 13 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"Аппарат акима Койлыкского сельского округа Саркандского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"Аппарат акима Койлыкского сельского округа Саркандского района".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"Аппарат акима Койлыкского сельского округа Саркандского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"Аппарат акима Койлыкского сельского округа Саркандского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Койлыкского сельского округа Саркандского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Койлыкского сельского округа Саркандского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"/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Миссия государственного учреждения "Аппарат акима Койлыкского сельского округа Саркандского района": осуществление государственной политики на территории Койлыкского сельского округа Саркандского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Задача: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информационно-аналитическое, организационно-правовое и материально-техническое обеспечение деятельности акима Койлыкского сельского округа Саркандского района.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осуществление регулирования земельных отношений;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содействие в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работ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выявление малообеспеченных лиц, внесение в вышестоящие органы предложений по обеспечению занятости, оказанию адресной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помощи, организация обслуживания одиноких престарелых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обеспечение трудоустройства лиц, состоящих на учете в службе пробации уголовно-исполнительной инспекции, и оказание иной социально-правовой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общественных работ, молодежной практики и социальных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содействие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взаимодействие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осуществление похозяйственного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ведение реестра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работ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осуществление иных функций,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своевременно и качественно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осуществлять иные права и обязанности, в соответствии с действующим законодательством Республики Казахстан.</w:t>
      </w:r>
    </w:p>
    <w:bookmarkEnd w:id="5"/>
    <w:bookmarkStart w:name="z5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6"/>
    <w:bookmarkStart w:name="z5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Руководство государственного учреждения "Аппарат акима Койлыкского сельского округа Саркандского района" осуществляется акимом, который несет персональную ответственность за выполнение возложенных на государственное учреждение "Аппарат акима Койлыкского сельского округа Саркандского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Аким Койлыкского сельского округа Саркандского района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Аким Койлыкского сельского округа Саркандского района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акима Койлыкского сельского округа Саркандского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работников государственного учреждения "Аппарат акима Койлыкского сельского округа Саркандского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государственного учреждения "Аппарат акима Койлыкского сельского округа Саркандского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государственного учреждения "Аппарат акима Койлыкского сельского округа Саркандского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решения и распоряжения;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государственного учреждения "Аппарат акима Койлыкского сельского округа Саркандского района"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государственном учреждении "Аппарат акима Койлыкского сельского округа Саркандского района"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акима Койлыкского сельского округа Саркандского района в период его отсутствия осуществляется лицом, его замещающим в соответствии с действующим законодательством.</w:t>
      </w:r>
    </w:p>
    <w:bookmarkEnd w:id="7"/>
    <w:bookmarkStart w:name="z6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"/>
    <w:bookmarkStart w:name="z6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Государственное учреждение "Аппарат акима Койлыкского сельского округа Саркандского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Койлыкского сельского округа Саркандского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"Аппарат акима Койлыкского сельского округа Саркандского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Койлыкского сельского округа Саркандского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"/>
    <w:bookmarkStart w:name="z7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0"/>
    <w:bookmarkStart w:name="z7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Реорганизация и упразднение государственного учреждения "Аппарат акима Койлыкского сельского округа Саркандского района" осуществляются в соответствии с законодательством Республики Казахстан.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