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a80c" w14:textId="530a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"Сарканский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24 июля 2015 года № 361. Зарегистрировано Департаментом юстиции Алматинской области 25 августа 2015 года № 3359.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"Сарканский районный отдел строительства"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государственного учреждения "Сарканский районный отдел строительства" Рымбаева Муратбека Мухамбековича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Разбекова Марата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24 июля 2015 года № 361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"Сарканский районный отдел строительства"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"Сарканский районный отдел строительства" (далее – Отдел) является государственным органом Республики Казахстан, осуществляющим руководство в сфере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041500, Республика Казахстан, Алматинская область, Сарканский район, город Саркан, улица Тынышбаева,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"Сарканский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Отдела: проведение государственной строительной политики на территории Сарканского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годовых и перспективных программ по строительству, реконструкции и капитальному ремонту районных и городских объектов в соответствии с бюджетными программами по жилищному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работ по строительству, реконструкции и капитальному ремонту объектов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иные задачи,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реализации государственных закупок (проектирование, строительство, реконструкция, капитальный ремонт объектов, выполняемых за счет средств местного бюджета либо с его участием);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осуществление контроля за ходом строительства, реконструкцией объектов, строящихся за счет местного бюджета, трансфертов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участие в приемке объектов в эксплуатацию приемочными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района и районного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