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3f43" w14:textId="4c83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финансов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15 июля 2015 года № 333. Зарегистрировано Департаментом юстиции Алматинской области 11 августа 2015 года № 3333.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финансов Сарканского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финансов Сарканского района" Имангалиеву Эльмиру Елубаевну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Разбекова Марата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Кошанбеков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Cарканского района от 15 июля 2015 года № 333 "Об утверждении Положения государственного учреждения "Отдел финансов Cарканского района"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rPr>
          <w:rFonts w:ascii="Times New Roman"/>
          <w:b/>
          <w:i w:val="false"/>
          <w:color w:val="000000"/>
        </w:rPr>
        <w:t xml:space="preserve"> "Отдел финансов Сарканского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"Отдел финансов Сарканского района" является государственным органом Республики Казахстан, осуществляющим руководство в сфере исполнения бюджета, координации управления районным коммунальным имуществом на территории Сарканского района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финансов Сарканского района"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финансов Сарканского района" является юридическим лицом в организационной-правовой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финансов Сарканского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финансов Сарканского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финансов Сарканского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Сарканского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финансов Сарканского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041500, Республика Казахстан, Алматинская область, Сарканский район, город Саркан, улица Тауелсиздик, №111.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финансов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финансов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финансов Сарканского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финансов Сарканского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финансов Сарканского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Миссия: государственное учреждение "Отдел финансов Сарканского района" реализует функции государственного управления в сфере исполнения бюджета, координации управления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координации управления районным коммунальным имуществом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исполнения бюджета и координация деятельности администраторов бюджетных программ по исполнению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составление, утверждение, уточнение и корректировка сводного плана финансирования по обязательствам, сводного плана поступлений и финансирования по платежам по местному бюджету, сводных планов доходов и финансирования расходов по видам платных услуг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комплекса мероприятий по обеспечению полноты и своевременности зачисления поступлений в бюджет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осуществление учета и анализа использования средств резерва местного исполнительного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обеспечение упорядочение системы и полноты сбора, регистрации и обобщения информации в денежном выражении о бюджетных операциях посредством их непрерывного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формирование всех видов отчетных форм по исполнению бюджета для предоставления в местный исполнительный орган области, местным представительному и исполнительному органам района, в установленном законодательством порядке и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проведение конкурса в соответствии с законодательством Республики Казахстан по определению периодического печатного издания для опубликования извещения о проведении торгов по приватизации районного коммунального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осуществление приватизации районного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координация работы за соблюдением условий договоров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полномочий, возлагаемых на государственное учреждение "Отдел финансов Сарканского района"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района входящих в компетенцию государственного учреждения "Отдел финансов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"Отдел финансов Сарканского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"Отдел финансов Сарканского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Сарканского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финансов Сарканского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финансов Сарканского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финансов Сарканского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финансов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финансов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финансов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 обязательные для исполнения работниками государственного учреждения "Отдел финансов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финансов Сарканского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финансов Сарканского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Государственное учреждение "Отдел финансов Сарканского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финансов Сарканского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финансов Сарканского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финансов Сарканского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государственного учреждения "Отдел финансов Сарканского района" осуществляется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