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60ea" w14:textId="cb96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02 июля 2015 года № 314. Зарегистрировано Департаментом юстиции Алматинской области 31 июля 2015 года № 3318.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Сарканского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учереждения "Отдела внутренней политики Сарканского района" Тусупова Мурата Толеуовича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Маманбаева Галымжана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Кошанбеков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"2" июля 2015 года № 314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Сарканского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внутренней политики Сарканского района"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Сарканского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Сарканского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Сарканского района"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Сарканского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Сарканского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Сарканского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Сарканского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 Сарканского района" утверждаются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041500, Республика Казахстан, Алматинская область, Сарканский район, город Саркан, улица Тауелсиздик, № 111.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внутренней политики Сарканского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внутренней политики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Сарканского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Сарканского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"Отдел внутренней политики Сарканского района": осуществление государственной политики и функций государственного управления в сфере внутренней политики в Сарканском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по обеспечению внутриполитической стабильности, единства народа и консолидации общества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разъяснения и пропаганды в районе ежегодных Посланий Президента народу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координации выполнения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стратегического и политического планирования, координации работы государственных органов по вопросам внутренней 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взаимодействия с политическими партиями, неправительственными организациями, религиозными объединениями,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Малой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культурно-массовых, общественно-политических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сбора, обработки информации, анализа практики применения и пропаганды государственных символов, разработка рекомендаций по совершенствованию работы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и иными организациями по вопросам, относящимся к компетенции государственного учреждения "Отдел внутренней политики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"Отдел внутренней политики Сарканского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Сарканского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Сарканского района"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внутренней политики Сарканского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внутренней политики Сарканского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внутренней политики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внутренней политики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внутренней политики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внутренней политики Сарканского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внутренней политики Сарканского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внутренней политики Сарканского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"Отдел внутренней политики Сарканского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Сарканского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внутренней политики Сарканского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учреждения "Отдел внутренней политики Сарканского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государственного учреждения "Отдел внутренней политики Сарканского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