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73692" w14:textId="37736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Коктерекского сельского округа Сарканского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Сарканского района Алматинской области от 02 июля 2015 года № 316. Зарегистрировано Департаментом юстиции Алматинской области 31 июля 2015 года № 3317. Утратило силу постановлением акимата Сарканского района Алматинской области от 4 ноября 2019 года № 328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Сарканского района Алматинской области от 04.11.2019 </w:t>
      </w:r>
      <w:r>
        <w:rPr>
          <w:rFonts w:ascii="Times New Roman"/>
          <w:b w:val="false"/>
          <w:i w:val="false"/>
          <w:color w:val="00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Сарканского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"Аппарата акима Коктерекского сельского округа Сарканского района"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акима Коктерекского сельского округа Такишова Умирсерик Такишовича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 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района Умбеталиева Самата Тлеубаевча.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Қошанбеков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Сарканского района от "02" июля 2015 года № 316 "Об утверждении Положения государственного учреждения "Аппарат акима Коктерекского сельского округа Сарканского района"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Коктерекского сельского округа Сарканского района"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2.Общие положения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Коктерекского сельского округа Сарканского района" является государственным органом Республики Казахстан, осуществляющим информационно-аналитическое, организационно-правовое и материально-техническое обеспечение деятельности акима Коктерекского сельского округа Сарканского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Коктерекского сельского округа Сарканского района" осуществляет свою деятельность в соответствии с 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Коктерекского сельского округа Сарканского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Коктерекского сельского округа Сарканского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Коктерекского сельского округа Сарканского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Коктерекского сельского округа Сарканского района" по вопросам своей компетенции в установленном законодательством порядке принимает решения, оформляемые распоряжениями и решениями акима Коктерекского сельского округа Сарканского района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"Аппарат акима Коктерекского сельского округа Сарканского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041519, Республика Казахстан, Алматинская область, Сарканский район, село Коктерек, улица Арына, № 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государственное учреждение "Аппарат акима Коктерекского сельского округа Сарканского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 "Аппарат акима Коктерекского сельского округа Сарканского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"Аппарат акима Коктерекского сельского округа Сарканского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"Аппарат акима Коктерекского сельского округа Сарканского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Коктерекского сельского округа Сарканского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Коктерекского сельского округа Сарканского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"/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"Аппарат акима Коктерекского сельского округа Сарканского района"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Миссия государственного учреждения "Аппарат акима Коктерекского сельского округа Сарканского района": осуществление государственной политики на территории Коктерекского сельского округа Сарканского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Задача: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информационно-аналитическое, организационно-правовое и материально-техническое обеспечение деятельности акима Коктерекского сельского округа Сарканского района.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Функции: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осуществление регулирования земельных отношений;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содействие в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организация работ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выявление малообеспеченных лиц, внесение в вышестоящие органы предложений по обеспечению занятости, оказанию адресной социальной помощи, организация обслуживания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обеспечение трудоустройства лиц, состоящих на учете в службе пробации уголовно-исполнительной инспекции, и оказание иной социально-правовой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общественных работ, молодежной практики и социальных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содействие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взаимодействие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осуществление похозяйственного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ведение реестра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организация работ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осуществление иных функций,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рассматривать обращения, заявления, жалобы граждан, принимать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осуществлять иные права и обязанности, в соответствии с действующим законодательством Республики Казахстан.</w:t>
      </w:r>
    </w:p>
    <w:bookmarkEnd w:id="5"/>
    <w:bookmarkStart w:name="z4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"Аппарат акима Коктерекского сельского округа Сарканского района"</w:t>
      </w:r>
    </w:p>
    <w:bookmarkEnd w:id="6"/>
    <w:bookmarkStart w:name="z4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государственного учреждения "Аппарат акима Коктерекского сельского округа Сарканского района" осуществляется акимом, который несет персональную ответственность за выполнение возложенных на государственное учреждение "Аппарат акима Коктерекского сельского округа Сарканского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18. Аким Коктерекского сельского округа Сарканского района назначается на должность и освобождается от должности, акимом Сарканского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Полномочия акима Коктерекского сельского округа Сарканского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издает решения, распоряжения и инструкции обязательные для исполнения работниками государственного учреждения "Аппарат акима Коктерекского сельского округа Сарканского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противодействует коррупции в государственном учреждении "Аппарат акима Коктерекского сельского округа Сарканского района"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представляет интересы государственного учреждения "Аппарат акима Коктерекского сельского округа Сарканского района" в государственных органах и организациях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принимает решения по другим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акима Коктерекского сельского округа Сарканского района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Аппарат акима Коктерекского сельского округа Сарканского района возглавляется акимом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7"/>
    <w:bookmarkStart w:name="z5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"Аппарат акима Коктерекского сельского округа Сарканского района"</w:t>
      </w:r>
    </w:p>
    <w:bookmarkEnd w:id="8"/>
    <w:bookmarkStart w:name="z5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"Аппарат акима Коктерекского сельского округа Сарканского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Коктерекского сельского округа Сарканского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"Аппарат акима Коктерекского сельского округа Сарканского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Коктерекского сельского округа Сарканского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"/>
    <w:bookmarkStart w:name="z6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"Аппарат акима Коктерекского сельского округа Сарканского района"</w:t>
      </w:r>
    </w:p>
    <w:bookmarkEnd w:id="10"/>
    <w:bookmarkStart w:name="z6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государственного учреждения "Аппарат акима Коктерекского сельского округа Сарканского района" осуществляются в соответствии с законодательством Республики Казахстан.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