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a33b" w14:textId="384a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Сарканского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27 мая 2015 года № 45-242. Зарегистрировано Департаментом юстиции Алматинской области 22 июня 2015 года № 3241. Утратило силу решением Сарканского районного маслихата Алматинской области от 30 ноября 2017 года № 27-120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Сарканского районного маслихата Алматинской области 30.11.2017 </w:t>
      </w:r>
      <w:r>
        <w:rPr>
          <w:rFonts w:ascii="Times New Roman"/>
          <w:b w:val="false"/>
          <w:i w:val="false"/>
          <w:color w:val="ff0000"/>
          <w:sz w:val="28"/>
        </w:rPr>
        <w:t>№ 27-120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 704 "Об утверждении Типового регламента маслихата",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"Аппарат Сарканского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главного специалиста аппарата районного маслихата Тукушева Амана Балтабековича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Разбекова Бейсенбая Мерекебаевича.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Сарканского районного маслихата от 27 мая 2015 года № 54-281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Сарканского районного маслихата"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Сарканского районного маслихата"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Сарканского районного маслихата" не имеет ведомств.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Сарканского районного маслихата"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Сарканского районного маслихата"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Сарканского районного маслихата" вступает в гражданско-правовые отношения от собственного имени.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Сарканского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Сарканского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государственного учреждения "Аппарат Сарканского районного маслихата" и другими актами, предусмотренными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"Аппарат Сарканского районного маслихата" утверждаются в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действующим законодательством.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041500, Республика Казахстан, Алматинская область, Сарканский район, город Саркан, улица Тауелсиздик, № 111.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органа– государственное учреждение "Аппарат Сарканского районного маслихата".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документомгосударственного учреждения "Аппарат Сарканского районного маслихата".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Сарканского районного маслихата" осуществляется из местного бюджета.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Сарканского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Сарканского районного маслихата".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Сарканского районного маслихата"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Сарканского районного маслихата"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"Аппарат Сарканского районного маслихата": информационно-аналитическое, организационно-правовое и материально-техническое обеспечение деятельности районного маслихата и его органов, оказание помощи депутатам в осуществлении их полномочий.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соответствия принимаемых решений районным маслихатом с действующим законодательством;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для публикации в средствах массовой информации данных о деятельности районного маслихата и его органов, нормативных правовых актов, принятых районным маслихатом, материалов сессии и осуществление контроля за их исполнением.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организационных, документационных, правовых, информационно-аналитических услуг депутатам районного маслихата;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мониторинга нормативных правовых актов, принятых районным маслихатом;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на заседаниях постоянных и временных комиссий, оказание помощи депутатам в вопросах подготовки проектов решений, заключений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комиссий и решений маслихата;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и представление на государственную регистрацию в органы юстиции решений маслихата нормативно-правового характера;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функций в соответствии с действующим законодательством Республики Казахстан.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районного маслихата;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протоколирование сессий районного маслихата и заседаний постоянных и временных комиссий;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 соответствии с действующим законодательством Республики Казахстан.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Сарканского районного маслихата"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"Аппарат Сарканского районного маслихата" осуществляется секретарем маслихата, который несет персональную ответственность за выполнение возложенных на государственное учреждение "Аппарат Сарканского районного маслихата" задач и осуществление им своих функций.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 маслихата государственного учреждения "Аппарат Сарканского районного маслихата"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Секретарь маслихата государственного учреждения "Аппарат Сарканского районного маслихата" не имеет заместителей.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секретаря маслихата государственного учреждения "Аппарат Сарканского районного маслихата".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рассмотрение запросов депутатов и депутатских обращений;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 деятельностью аппарата маслихата, назначает на должность и освобождает от должности его служащих;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регулярно представляет в маслихат информацию об обращениях избирателей и о принятых по ним мерах;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маслихата с иными органами местного самоуправления;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проверку подлинности собранных подписей депутатов маслихата, инициирующих вопрос о выражении недоверия акиму в соответствии с действующим законодательством Республики Казахстан;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распоряжения;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деятельность постоянных комиссий и иных органов маслихата, и депутатских групп;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маслихат в отношениях с государственными органами, организациями, органами местного самоуправления и общественными объединениями; 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опубликование решений маслихата, определяет меры по контролю за их исполнением;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выполняет по решению маслихата иные функции.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секретаря маслихата в период его отсутствия осуществляется лицом, его замещающим в соответствии с действующим законодательством.       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государственного учреждения "Аппарат Сарканского районного маслихата" возглавляется секретарем маслихата, избираемым на должность и освобождаемым от должности в соответствии с действующим законодательством Республики Казахстан.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Сарканского районного маслихата"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Сарканского районного маслихата" может иметь на праве оперативного управления обособленное имущество в случаях, предусмотренных законодательством.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Сарканского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"Аппарат Сарканского районного маслихата" относится к коммунальной собственности.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"Аппарат Сарканского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Сарканского районного маслихата"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"Аппарат Сарканского районного маслихата" осуществляются в соответствии с законодательством Республики Казахстан.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