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4216" w14:textId="55d4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Сарканского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Алматинской области от 14 апреля 2015 года № 210. Зарегистрировано Департаментом юстиции Алматинской области 06 мая 2015 года № 3158. Утратило силу постановлением акимата Сарканского района Алматинской области от 16 мая 2017 года № 107.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Сарканского района Алматинской области от 16.05.2017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Сарканского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Утвердить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Сарканского района" (далее - Положение) согласно приложению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руководителя аппарата акима района Умбеталиева Самата Тлеубаевича.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руководителя аппарата акима района Умбеталиева Самата Тлеубаевича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Кошанбеков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Сарканского района от 14 апреля 2015 года № 210 "Об утверждении Положения государственного учреждения "Аппарат акима Сарканского района"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Сарканского района"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bookmarkStart w:name="z11" w:id="3"/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Сарканского района" является государственным органом Республики Казахстан, осуществляющим руководство в сфере организационно-правовой, информационно-аналитической и материально-технической обеспечении деятельности акимата и акима района.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Сарканского района" не имеет ведомства.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Сарканского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Сарканского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Сарканского района"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Сарканского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Сарканского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Сарканского района"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Сарканского района"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041500, Республика Казахстан, Алматинская область, Сарканский район, город Саркан, улица Тауелсиздик, № 111.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Сарканского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документом государственного учреждения "Аппарат акима Сарканского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Сарканского района"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Сарканского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Сарканского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Сарканского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Сарканского района"</w:t>
      </w:r>
    </w:p>
    <w:bookmarkEnd w:id="4"/>
    <w:p>
      <w:pPr>
        <w:spacing w:after="0"/>
        <w:ind w:left="0"/>
        <w:jc w:val="both"/>
      </w:pPr>
      <w:bookmarkStart w:name="z25" w:id="5"/>
      <w:r>
        <w:rPr>
          <w:rFonts w:ascii="Times New Roman"/>
          <w:b w:val="false"/>
          <w:i w:val="false"/>
          <w:color w:val="000000"/>
          <w:sz w:val="28"/>
        </w:rPr>
        <w:t>
      14. Миссия: государственное учреждение "Аппарат Сарканского района" обеспечивает деятельность акимата и акима района.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информационно-аналитическое, организационно-правовое и материально-техническое обеспечение деятельности акима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подготовка ежеквартального плана работы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участие в разработке проектов актов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подготовка материалов на заседание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контроля за исполнением актов Президента, Правительства Республики Казахстан, акимата и акима области,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систематическое информирование акима области, акима района о ходе выполнения законодательных актов Республики Казахстан, актов и поручений Президента, Правительства и Премьер-министра Республики Казахстан, постановлений и протокольных поручений акимата, решений и распоряжений акима области, района, обеспечение контроля за их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информационно - аналитическое, организационно – правовое и материально-техническое обеспечение заседаний акимата, а также других мероприятий проводимых акимом района и его заместителями;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подготовка материалов для Акима района и его заместителей, характеризующих состояние социально-экономического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учет, мониторинг, систематизация и ведение контрольных экземпляров нормативных правовых актов принятых акиматом и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проведение анализа в целях определения уровня профессиональной подготовки кадрового состава, входящих в перечень должностей назначаемых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учебы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рассмотрение служебных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приемов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делопроизводство, обработка корреспонденции поступившей в акимат;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подготовка вопросов для рассмотрения на заседаниях акимата совместно с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координация работ по оценке эффективности деятельности государственных служащих местных исполнительных органов района, аппаратов акимов сельских округов и города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организация и проведение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организация и проведение работ связанных с регистрацией актов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рассмотрение дел об административных правонарушениях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19) в пределах своей компетенции осуществление иных функций предусмотренных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запрашивать и получать необходимую в своей деятельности информацию от государственных органов и иных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проводить на остоянной основе проверки исполнения актов Президента, Правительства Республики Казахстан, акимата и акима области, района, принимать меры по устранению выявленных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участвовать на заседаниях акимата, коллегий, совещаниях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привлекать сотрудников исполнительных органов, финансируемых из районного бюджета, к участию для подготовки вопросов вносимых на заседания акимата района и на рассмотрение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участвовать в разработке проектов нормативных 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быть истцом и ответчиком в суде от имени акимата Сарканского района и государственного учреждения "Аппарат акима Сарканского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обеспечивать соблюдение сотрудниками государственного учреждения "Аппарат акима Сарканского района" норм этики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в пределах своей компетенции осуществлять иные права и обязанности в соответствии с законодательством Республики Казахстан.</w:t>
      </w:r>
    </w:p>
    <w:bookmarkStart w:name="z5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Сарканского района"</w:t>
      </w:r>
    </w:p>
    <w:bookmarkEnd w:id="6"/>
    <w:p>
      <w:pPr>
        <w:spacing w:after="0"/>
        <w:ind w:left="0"/>
        <w:jc w:val="both"/>
      </w:pPr>
      <w:bookmarkStart w:name="z57" w:id="7"/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"Аппарат акима Сарканского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"Аппарат акима Сарканского района" задач и осуществление им своих функций.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Сарканского района" назначается на должность и освобождается от должности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Сарканского района" не имеет заместителей.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Сарканского района":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общее руководство и координацию деятельности структурных подразделений государственного учреждения "Аппарат акима Сарканского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вносит предложения по привлечению к дисциплинарной ответственности должностных лиц, назначаемых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координирует работу по контролю за исполнением принятых актов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издает приказы и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принимает на работу и освобождает от работы, поощряет и налагает дисциплинарные взыскания на работников аппарата осуществляющих техническое обслуживание;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устанавливает внутренний трудовой распорядок в государственном учреждении "Аппарат акима Сарканского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распоряжается имуществом и средствами государственного учреждения "Аппарат акима Сарканского района"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заключает договора и соглашения, подписывает учетные документы,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в пределах своей компетенции представляет интересы государственного учреждения "Аппарат акима Сарканского района" в государственных органах и иных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Исполнение полномочий первого руководителя государственного учреждения "Аппарат акима Сарканского района" в период его отсутствия осуществляется лицом, его замещающим, в соответствии с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Сарканского района" возглавляется руководителем аппарата акима,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Start w:name="z7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Сарканского района"</w:t>
      </w:r>
    </w:p>
    <w:bookmarkEnd w:id="8"/>
    <w:p>
      <w:pPr>
        <w:spacing w:after="0"/>
        <w:ind w:left="0"/>
        <w:jc w:val="both"/>
      </w:pPr>
      <w:bookmarkStart w:name="z75" w:id="9"/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акима Сарканского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Сарканского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Сарканского района",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"Аппарат акима Сарканского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7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</w:t>
      </w:r>
      <w:r>
        <w:rPr>
          <w:rFonts w:ascii="Times New Roman"/>
          <w:b/>
          <w:i w:val="false"/>
          <w:color w:val="000000"/>
        </w:rPr>
        <w:t>"Аппарат акима Сарканского района"</w:t>
      </w:r>
    </w:p>
    <w:bookmarkEnd w:id="10"/>
    <w:bookmarkStart w:name="z8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"Аппарат акима Сарканского района" осуществляются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