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c1b0" w14:textId="26cc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Сарканском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27 марта 2015 года № 120. Зарегистрировано Департаментом юстиции Алматинской области 06 апреля 2015 года № 3124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Сарканской районной избирательной комиссией (по согласованию) места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исполняющего объязанности руководителя аппарата акима Сарканского района Адилову Нуржан Толеубаевну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Маманбаеву Галымжан Канатовичу.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Кошанбеков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Сарканского района от 27 марта 2015 года № 120 "Об определении мест для размещения агитационных печатных материалов и предоставления кандидатам помещений для встреч с избирателями в Сарканском районе"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Сарканском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 городскому округу Саркан: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город Саркан, улица М. Тынышбаева, № 35б, стенд у здания Сарканского гуманитарного колледжа;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город Саркан, улица Абая, № 65, стенд у здания школы-гимназии имени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город Саркан, улица Калиева, 34, стенд у здания школы-лицея имени Н. Островского;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город Саркан, стенд на пересечении улиц Конаева и Урманова;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город Саркан, стенд на пересечении улиц Урманова и Ауезова;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город Саркан, стенд на пересечении улиц Богенбай-батыра и Д. Нурпеисовой;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село Бирлик, улица Чепрасова, № 57, стенд у здания отделении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сельскому округу Алмалы: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село Алмалы, улица Абая, № 3, стенд у здания отделение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село Абай, улица Абая, № 12а, стенд у здания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 сельскому округу Аманбоктер: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село Аманбоктер, улица Ы. Алтынсарина, № 12,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сельскому округу Амангельды: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село Пограничник, улица Сатбаева, № 10, стенд у здания центральной библиотеки;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село Пограничник, улица Б. Момышулы, № 1, стенд у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село Карауылтобе, улица Арына, № 30а, стенд у здания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село Кокозек, улица Ауезова № 1, стенд у здания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сельскому округу Бакалы: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село Бакалы, улица М. Кобдикова № 45, стенд у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село Таскудык, улица Тоган, № 35,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сельскому округу Екиаша: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село Екиаша, улица К. Аманжолова, № 70а, стенд у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село Тополевка, улица Тауелсиздык, № 1,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 сельскому округу Койлык: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село Койлык, улица Б. Макетова, № 94а, стенд у здания детского сада "Айдана";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село Койлык, улица Б. Макетова, № 45, стенд у здания дом культуры имени К. Казыбаева;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село Койлык, улица И. Жансугурова, № 10, стенд у здания отделений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 сельскому округу Карабогет: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село Карабогет, улица Арына, № 23, стенд у здания сельской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село Карабогет, улица Абайдильданова, № 32, стенд у здания отделений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село Еркин, улица Д. Конаева, № 4, стенд у здания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сельскому округу Коктерек: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25) село Коктерек, улица Арына, № 12, стенд у здания отделений 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сельскому округу Карашыган: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село М. Толебаева, улица М. Толебаева, №15а, стенд у здания отделений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село М. Толебаева, улица Женис, №1а, стенд у здания сельской врачебный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село Улги, улица Байгамытова, № 12а, стенд у здания медицинского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29) село Шубартубек, улица Жетысу, № 6, стенд у здания медицинского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 сельскому округу Лепсы: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село Лепсы, улица Айша Биби, № 3, стенд у здания сельской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село Лепсы, улица М. Толебаева, № 21, стенд у здания дом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32) село Кокжиде, улица Толебай-батыра, № 2, стенд у здания медицинского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сельскому округу Черкасск: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село Черкасск, улица М. Тынышбаева, № 100, стенд у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село Каргалы, улица Абилькайырхана, № 2, стенд у здания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село Петропавловка, улица М. Тынышбаева, № 97,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село Аккайын, улица М. Тынышбаева, № 54, стенд у здания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 сельскому округу Шатырбай: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37) село Шатырбай, улица Абылайхана, № 6, стенд у здания фельдшерско-акушерского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село Шатырбай, улица Нугманова, № 31, стенд у здания отделении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района от 27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120 "Об определении мест для размещения агитационных печатных материалов и предоставления кандидатам помещений для встреч с избирателями в Сарканском районе"</w:t>
            </w:r>
          </w:p>
        </w:tc>
      </w:tr>
    </w:tbl>
    <w:bookmarkStart w:name="z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предоставляемых кандидатам на договорной основе для встреч с избирателями в Сарканском районе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 Сарканскому городскому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город Саркан, улица Чепрасова, № 18, актовый зал дом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город Саркан, улица М. Тынышбаева, № 35б, актовый зал Сарканского гуманитарного колледжа;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Бирлик, улица Чепрасова, № 3, актовый зал основной средней школы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Алмалинскому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Алмалы, улица Абишева, № 3 актовый зал средней школы Новопокровка;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село Абай, улица Абая, № 38, актовый зал средней школы Тасарык;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 Аманбоктерскому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село Аманбоктер, улица Смагула, № 6, актовый зал средней школы Аманбоктер;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Амангельдинскому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село Пограничник, улица Сатбаева, № 8, актовый зал средней школы Пограничник;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село Карауылтобе, улица Бейбитшилик, № 8, актовый зал средней школы Карауылтобе;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село Кокозек, улица Фестивальная, № 5, актовый зал средней школы Кокозек;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Бакалинскому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село Бакалы, улица Кобдикова, № 44, актовый зал средней школы имени К. Казыбаева;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село К. Казыбаева, улица Жанакурылыс, № 1, актовый зал средней школы Агарту;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село Таскудык, улица Кирова, № 1, актовый зал начальной школы Таскудык;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Екиашинскому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село Екиаша, улица К. Аманжолова, № 80, актовый зал дом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село Тополевка, улица Тауелсиздик, № 20, актовый зал средней школы Тополевка;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 Койлыкскому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село Койлык, улица Макетова, № 45 актовый зал дом культуры имени К. Казыбаева;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 Карабогетскому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село Карабогет, улица Абайдильданова, № 16, актовый зал средней школы имени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село Еркин, улица И. Жансугурова, № 13, актовый зал начальный школы Еркин;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Коктерекскому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село Коктерек, улица Арына, № 18, актовый зал средней школы имени М. 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Карашыгынскому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село М. Толебаева, улица М.Толебаева, № 15а, актовый зал дом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 Лепсинскому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село Лепсы, улица М. Толебаева, № 8, актовый зал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село Кокжиде, улица Толебай батыра, № 18, актовый зал Ериктинской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Черкасскому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село Черкасск, улица М. Тынышбаева, № 16, актовый зал средней школы Черкасск;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село Аккайын, улица М. Тынышбаева, № 25, актовый зал начальной школы Ленина;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село Каргалы, улица М. Тынышбаева, № 16, актовый зал средней школы Каргалы;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село Петропавловка, А. Кунанбаева, № 1, актовый зал средней школы Петропавловск;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 Шатырбайскому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село Шатырбай, улица Нугманова, № 30, актовый зал дом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