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0f05" w14:textId="f9b0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Саркандского районного маслихата Алматинской области от 12 февраля 2015 года № 50-255. Зарегистрировано Департаментом юстиции Алматинской области от 11 марта 2015 года № 3093. Утратило силу решением Сарканского районного маслихата Алматинской области от 06 сентября 2016 года № 9-43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06.09.2016 </w:t>
      </w:r>
      <w:r>
        <w:rPr>
          <w:rFonts w:ascii="Times New Roman"/>
          <w:b w:val="false"/>
          <w:i w:val="false"/>
          <w:color w:val="ff0000"/>
          <w:sz w:val="28"/>
        </w:rPr>
        <w:t>№ 9-43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установления размеров и определения перечня отдельных категорий нуждающихся граждан в Сарканском районе,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"По вопросам полномочия депутатов, законности, охраны правопорядка, социальной политики, взаимодействия с молодежными и общественными объединениями".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Сарканского районного маслихата Разбекова Бейсенбай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Сасанбаев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12 февраля 2015 года № 50-255 "Об утверждении Правил оказания социальной помощи, установления размеров и определения перечня отдельных категорий нуждающихся граждан в Сарканском районе"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Законом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–76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– в размере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– в размере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среднедушевого дохода, не превышающего порога, установленного местным представительным органам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дням, оказывается,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составе лица (семьи) согласно приложению 1 к Постановлению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обращения за социальной помощью при наступлении трудной жизненной ситуации вследствие стихийного бедствия или пожара –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Документы представляются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Отношения, не урегулированные настоящими Правилами,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