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29b4" w14:textId="15a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Алматинской области от 27 января 2015 года № 1-1. Зарегистрировано Департаментом юстиции Алматинской области 09 февраля 2015 года № 3036. Утратило силу решением акима Сарканского района Алматинской области от 05 декабря 2018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Сарканского района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Сарканского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Сарканскому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Сарканского района от "27" января 2015 года № 1-1 "Об образовании избирательных участков для проведения голосования и подсчета голосов по Сарканскому району"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Избиратальные участки образованные для проведения голосования и подсчета голосов по Сарканскому району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Сарканского района Алматинской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избирательный участок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Саркан, улица Алдаберген Атанова № 17, средняя школа имени Акын Сара.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города Саркан, улицы: Аль-Фараби с № 1 по 101, Богенбай батыра с № 1 по 197, Наурызбай батыра с № 1 по 118, Сансызбай Нурбекова с № 1 по 87, Карасай Батыра с № 1 по 55, Дины Нурпеисовой с № 1 по 46, Некрасова с № 1 по 29, Айтеке би с № 1 по 21, Санжар Асфендиярова с № 1 по 28, Оралхан Бокеева с № 1 по 32, Лаззат Асановой с № 1 по 17, Турар Рыскулова с № 1 по 32, Маншук Маметовой с № 1 по 16, Малик Габдуллина с № 1 по 25, Илияс Жансугурова с № 1 по 68, Биржан Сал с № 1 по 30, Балуан Шолак с № 1 по 13, Суюнбая с № 1 по 40, Гани Муратбаева с № 1 по 39, Алия Молдагуловой с № 1 по 38, Султан Бейбарыс с № 1 по 14, Нуршарип Жонкебаева № 1 по 45, Ер Таргын с № 1 по 8, Алдаберген Атанова с № 1 по 43, Куляш Байсеитовой с № 1 по 22, Ахмет Жубанова с № 1 по 31, Панфилова с № 1 по 48, Адилбек Абайдильданова с № 1 по 22, Щорса с № 1 по 17, Беимбет Майлина с № 1 по 27, Папанина с № 1 по 16, Ербол Сыпатаева с № 1 по 15, Терешковой с № 1 по 10.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693 избирательный участок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Саркан, улица Мухтар Ауэзова № 96, Детско - юношеская спортивная школа.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города Саркан, улицы: Кабанбай батыра c № 89 по 242, Мукан Тулебаева с № 1 по 35, Гали Орманова с № 1 по 25, Тауелсиздик с № 140 по 298, Чепрасова с № 81 по 114, Абая с № 109 по 185, Ораз Жандосова с № 1 по 63, Жамбыл Жабаева с № 63 по 91, Мухтар Ауэзова с № 72 по 122, Габиден Мустафина с № 1 по 47, Горького с № 45 по 114, Кудайберген Калиева с № 39 по 102, Пушкина с № 25 по 59, Курмангазы с № 1 по 38, Жанабаева с № 1 по 19, Тауке хан с № 1 по 15, Петровского с № 1 по 40, Бухар Жырау с № 1 по 17, Бикен Римовой с № 1 по 29, Бирлик с № 1 по 18, Достык с № 1 по 12, Каблиса Жырау с № 1 по 15, Кудайбердиева № 1 по 24, Меиртай Усатаева с № 1 по 16, Толеген Токтарова с № 1 по 15; питомник лесного хозяйства.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избирательный участок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Саркан, улица Чепрасова № 18, районный Дом культуры.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Саркан, улицы: Динмухамед Конаева с № 1 по 57, Урманова с № 1 по 37, Серке Кожамкулова с № 1 по 26, Касым Кайсенова с № 1 по 28, Шолохова с № 1 по 38, Казыбек би с № 1 по 10, Иса Байзакова с № 1 по 27, Спандияр Кобеева с № 1 по 15, Оспанбек Боранбаева с № 1 по 47, Бекзат Саттарханова с № 1 по 46, Ескелди би с № 1 по 37, Бугыбай батыра с № 1 по 28, Мелис Разбекова с № 1 по 7, Астана с № 1 по 20, Толе би с № 1 по 26, Савина с № 1 по 22, Сырым Датулы № 1 по 17, Петровского с № 41 по 79, Арычная с № 70 по 114 , Бирлик с № 19 по 38, Вихрева с № 29 по 60, Горького с № 1 по 44, Нургиса Тилендиева с № 8 по 18, Бикен Римовой с № 30 по 39, Амирбек Кулакова с № 1 по 13, Мухтар Ауэзова с № 1 по 71, Мухаметжан Тынышбаева с № 1 по 65, Кудайберген Калиева с № 1 по 38, Мураткали Нукенова с № 26 по 62, Тауелсиздик с № 92 по 139, Толеген Токтарова с № 16 по 45, Панарина с № 1 по 10, Пушкина с № 1 по 25, Жамбыл Жабаева с № 16 по 62, Кабанбай батыра с № 21 по 89, Абая с № 61 по 109, Чепрасова с № 48 по 80, Шаврова с № 26 по 40, Алиби Жангельдин с № 1 по 11, Кошкинбай Жанатов с № 1 по 6, Тайбулат Мерекенов № 1; Басканская плотина; Дорожно-эксплуатационный участок № 552; Передвижная механизированная колонна № 72.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избирательный участок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Саркан, улица Каныш Сатбаева № 2, школа - гимназия № 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Саркан, улицы: Амангельды с № 1 по 6, Мукагали Макатаева с № 1 по 18, Газиза Жубановой с № 1 по 43, Бауыржан Момышулы с № 1 по 36, Кенесары хан с № 1 по 26, Кажкен Бекбаева с № 1 по 42, Лермонтова с № 1 по 54, Ломоносова с № 1 по 10, Таттимбет с № 1 по 13, Кажымукан Мунайтпасова с № 1 по 45, Каныш Сатбаева с № 1 по 36, Шокан Уалиханова с № 1 по 37, Арычная с № 42 по 70, Чепрасова с № 1 по 46, Абая с № 1 по 60, Абылай хана с № 28 по 47, Нургиса Тилендиевой № 1 по 18, Амирбек Кулакова с № 14 по 95, Мураткали Нукенова с № 1 по 25, Панарина с № 11 по 31, Сакен Сейфуллина с № 11 по 48, Кунсайын Куатбаева с № 11 по 48, Жамбыл Жабаева с № 1 по 15, Султанмахмут Торайгырова с № 22 по 32, Ахмет Байтурсынова с № 1 по 126.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696 избирательный участок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Саркан, улица Латиф Хамиди № 12, вспомогательная школа интернат.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Саркан, улицы: Ауесхан Койбагарова с № 1 по 154, Шамши Калдаякова с № 1 по 19, Габиден Мустафина с № 1 по 47, Исатай Тайманулы с № 1 по 28, Илияс Есенберлина с № 1 по 38, Магжан Жумабаева с № 1 по 81, Кобыланды Батыра с № 1 по 22, Тайыр Жарокова с № 1 по 62, Жусип Баласагун с № 1 по 25, Махамбет Утемисулы с № 1 по 44, Бейбитшилик с № 1 по 58, Жусипбек Аймауытова с № 1 по 32, Гоголя с № 1 по 30, Арычная с № 1 по 41, Абылай хана с № 1 по 27, Ватутина с № 1 по 49, Вихрева с № 1 по 28, Райымбек батыра с № 1 по 18, Тауелсиздик с № 1 п 91, Латиф Хамиди с № 1 по 30, Сакен Сейфуллина с № 1 по 10, Кунсайын Куатбаева с № 1 по 10, Кабанбай батыра с № 1 по 20, Султанмахмут Торайгырова с № 1 по 21, Шаврова с № 1 по 25, Шевченко с № 1 по 57.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избирательный участок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Саркан, улица Чепрасова № 5, Сарканская районная больница.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Сарканской районной больницы.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избирательный участок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Бирлик, улица Чепрасова № 3, Бирликская основная средняя школа.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избирательный участок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Аманбоктер, улица Смагула № 6, Аманбоктерская среднаяя школа.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Аманбоктер, Баянбай; отделения: Мушумбай; Уштобе; Пасеки; Кордон.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700 избирательный участок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Цетр: село Екиаша, улица Кабдолда Аманжолова № 80, Дом культуры села Екиаша.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Екиаша; отгонные участки: Тал-тал, Матай.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избирательный участок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Тополевка, улица Тауелсиздик № 20, Тополевская средняя школа.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Тополевка; Кардоны лесников; Подсобные хозяйства.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702 избирательный участок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Алмалы, улица Абишева № 3, Новопокровская средняя школа.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Алмалы; отгонный участок Тал-тал; пункты поливного учреждения.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избирательный участок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Абай, улица Абая № 38, Тасарыкская средняя школа.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Абая.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избирательный участок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Пограничник, улица Сатбаева № 8, Пограничникская средняя школа.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Пограничник; Животноводческие фермы хозяйствующих субъектов.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избирательный участок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Караултобе, улица Бейбитшилик № 8, Караултобинская средняя школа.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Караултобе; фермы.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избирательный участок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Кокозек, улица Фестивальная № 5, Кокозекская средняя школа.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Кокозек.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избирательный участок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Койлык, улица Макетова № 45, филиал № 2 "Дом культуры села Койлык имени К. Казыбайулы" государственного коммунального казенного предприятия "Районный дом культуры акима Саркандского района".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Койлык; крестьянские хозяйства: Джунусова, Бейсембеков, Жана-Турмыс.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избирательный участок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Бакалы, улица Кобдикова № 44, средняя школа имени К. Казыбаева.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Бакалы.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избирательный участок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Казыбаева, улица Жанакурлыс № 1, Агартуская начальная школа.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Казыбаева.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избирательный участок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Таскудык, Таскудыкская начальная школа.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Таскудык.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711 избирательный участок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Карабогет, улица Абайдильданова № 16, средняя школа имени Аль-Фараби.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Карабогет, село Еркин; отгонный участок Уали-Сабит.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712 избирательный участок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Черкасск, улица Мухаметжан Тынышбаева № 16, Черкасская средняя школа.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Черкасск.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избирательный участок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Аккайын, улица Мухаметжан Тынышбаева № 25, Ленинская начальная школа.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Аккайын.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714 избирательный участок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Петропавловка, улица Абая Кунанбаева, Петропавловская средняя школа.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Петропавловка, село Садовое.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715 избирательный участок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Мухаметжан Тынышбаева № 16, правое крыло коммунального государственного учреждения "Каргалинская средняя школа с дошкольным мини центром Сарканского районного отдела образования".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Каргалы.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716 избирательный участок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Мухаметжан Тынышбаева № 16, левое крыло коммунального государственного учреждения "Каргалинская средняя школа с дошкольным мини центром Сарканского районного отдела образования".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Соколовка.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избирательный участок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Шатырбай, улица Нугманова № 30, "Дом культуры села Шатырбай" филиал № 5 государственного коммунального казенного предприятия "Районный дом культуры Акима Сарканского района".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Шатырбай.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избирательный участок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Лепсы, улица Мукан Толебаева № 21, средняя школа имени К. Ушинского.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Лепсы, улицы восточной части железной дороги: Айтеке би с № 1/1 по 21/2, Айдархан Бибатырова с № 2 по 18, Орынбасар Мукушева с № 1 по 10, Мухаметжан Тынышбаева с № 4 по 14, Толеубек Ермекбаева с № 1 по 18, Айша биби с № 1 по 11/2, Мукан Тулебаева с № 1 по 30, Жамбыла с № 1/1 по 14/2, Асылбек Альсерова с № 2 по 7/2, Сакен Байтулеуова с № 1/1 по 13, Мухтара Ауэзова с № 21 по 41, Толеген Токтарова с № 1 по 15, Динмухамет Конаева с № 2 по 33, Маншук Маметовой с № 1/1 по 33, Алия Молдагуловой с № 1 по 16, Алдияра с № 1 по 40, Абылай хана с № 3 по 24, Каныша Сатпаева с № 1/1 по 9/2, Толе би с № 1/2 по 7/2, Шамши Калдаякова с № 1/1 по 12, Казыбек би с № 1 по 21.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719 избирательный участок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Лепсы, улица Дины Нурпеисовой № 3, средняя школа № 54.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Лепсы; улицы западной части железной дороги: Мухтар Каптагаева с № 1/1 по 21, Муратбек Ахметова с № 1/1 по 12/2, Кул акына с № 1 по 28, Тайтулак-талтуса с № 1 по 13, Мукатай Калдыбаева с № 1/1 по 3, Дины Нурпеисовой с № 1/1 по 2/2, Акын Сара с № 1/1 по 19, Биржан Сала с № 1/1 по 26, Кабанбай батыра с № 1 по 37, Кайрат Рыскулбекова с № 1 по 28, Александр Ни с № 2 по 15; станции: "Керегетас", "Сарыкурак", "Арганаты", "Акбалык", "Каратас", "Кокшалгын".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избирательный участок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Коктерек, улица Арына № 18, средняя школа имени Маншук Маметовой.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Коктерек.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избирательный участок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Кокжиде, улица Толебай батыра № 18, Ериктинская средняя школа.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Кокжиде.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избирательный участок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Мукана Толебаева, улица Мукана Толебаева № 15 а, "Дом культуры села Мукана Толебаева" филиал № 7 государственного казенного предприятия "Районный дом культуры Акима Сарканского района".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Мукана Толебаева.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избирательный участок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Улги, улица Байгамытова № 12, Медицинский пункт села Улги.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Улги, село Шубартубек.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избирательный участок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: село Екиаша, военное отделение "Покатиловская застава".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Покатиловская застава.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725 избирательный участок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Тополевка, военное отделение "Тополевская застава".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Тополевская застава.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